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3FBC" w14:textId="52B2C375" w:rsidR="001D3549" w:rsidRPr="00857ED8" w:rsidRDefault="001D3549" w:rsidP="00857ED8">
      <w:pPr>
        <w:pStyle w:val="Titolo1"/>
        <w:jc w:val="center"/>
        <w:rPr>
          <w:rFonts w:ascii="Arial" w:hAnsi="Arial" w:cs="Arial"/>
          <w:sz w:val="32"/>
          <w:szCs w:val="32"/>
        </w:rPr>
      </w:pPr>
      <w:r w:rsidRPr="00857ED8">
        <w:rPr>
          <w:rFonts w:ascii="Arial" w:hAnsi="Arial" w:cs="Arial"/>
          <w:sz w:val="32"/>
          <w:szCs w:val="32"/>
        </w:rPr>
        <w:t>PIANO PROGRAMMATICO PLURIENNALE 2026-2028</w:t>
      </w:r>
    </w:p>
    <w:p w14:paraId="30029B2A" w14:textId="5DCE7040" w:rsidR="00F55551" w:rsidRPr="00857ED8" w:rsidRDefault="008F3FB4" w:rsidP="00857ED8">
      <w:pPr>
        <w:pStyle w:val="Titolo1"/>
        <w:spacing w:before="0"/>
        <w:jc w:val="center"/>
        <w:rPr>
          <w:rFonts w:ascii="Arial" w:hAnsi="Arial" w:cs="Arial"/>
          <w:b w:val="0"/>
          <w:bCs w:val="0"/>
          <w:sz w:val="24"/>
          <w:szCs w:val="24"/>
        </w:rPr>
      </w:pPr>
      <w:proofErr w:type="spellStart"/>
      <w:r w:rsidRPr="00857ED8">
        <w:rPr>
          <w:rFonts w:ascii="Arial" w:hAnsi="Arial" w:cs="Arial"/>
          <w:b w:val="0"/>
          <w:bCs w:val="0"/>
          <w:sz w:val="24"/>
          <w:szCs w:val="24"/>
        </w:rPr>
        <w:t>Questionario</w:t>
      </w:r>
      <w:proofErr w:type="spellEnd"/>
      <w:r w:rsidRPr="00857ED8">
        <w:rPr>
          <w:rFonts w:ascii="Arial" w:hAnsi="Arial" w:cs="Arial"/>
          <w:b w:val="0"/>
          <w:bCs w:val="0"/>
          <w:sz w:val="24"/>
          <w:szCs w:val="24"/>
        </w:rPr>
        <w:t xml:space="preserve"> per la </w:t>
      </w:r>
      <w:proofErr w:type="spellStart"/>
      <w:r w:rsidRPr="00857ED8">
        <w:rPr>
          <w:rFonts w:ascii="Arial" w:hAnsi="Arial" w:cs="Arial"/>
          <w:b w:val="0"/>
          <w:bCs w:val="0"/>
          <w:sz w:val="24"/>
          <w:szCs w:val="24"/>
        </w:rPr>
        <w:t>Rilevazione</w:t>
      </w:r>
      <w:proofErr w:type="spellEnd"/>
      <w:r w:rsidRPr="00857ED8">
        <w:rPr>
          <w:rFonts w:ascii="Arial" w:hAnsi="Arial" w:cs="Arial"/>
          <w:b w:val="0"/>
          <w:bCs w:val="0"/>
          <w:sz w:val="24"/>
          <w:szCs w:val="24"/>
        </w:rPr>
        <w:t xml:space="preserve"> </w:t>
      </w:r>
      <w:proofErr w:type="spellStart"/>
      <w:r w:rsidRPr="00857ED8">
        <w:rPr>
          <w:rFonts w:ascii="Arial" w:hAnsi="Arial" w:cs="Arial"/>
          <w:b w:val="0"/>
          <w:bCs w:val="0"/>
          <w:sz w:val="24"/>
          <w:szCs w:val="24"/>
        </w:rPr>
        <w:t>delle</w:t>
      </w:r>
      <w:proofErr w:type="spellEnd"/>
      <w:r w:rsidRPr="00857ED8">
        <w:rPr>
          <w:rFonts w:ascii="Arial" w:hAnsi="Arial" w:cs="Arial"/>
          <w:b w:val="0"/>
          <w:bCs w:val="0"/>
          <w:sz w:val="24"/>
          <w:szCs w:val="24"/>
        </w:rPr>
        <w:t xml:space="preserve"> </w:t>
      </w:r>
      <w:proofErr w:type="spellStart"/>
      <w:r w:rsidRPr="00857ED8">
        <w:rPr>
          <w:rFonts w:ascii="Arial" w:hAnsi="Arial" w:cs="Arial"/>
          <w:b w:val="0"/>
          <w:bCs w:val="0"/>
          <w:sz w:val="24"/>
          <w:szCs w:val="24"/>
        </w:rPr>
        <w:t>Esigenze</w:t>
      </w:r>
      <w:proofErr w:type="spellEnd"/>
      <w:r w:rsidRPr="00857ED8">
        <w:rPr>
          <w:rFonts w:ascii="Arial" w:hAnsi="Arial" w:cs="Arial"/>
          <w:b w:val="0"/>
          <w:bCs w:val="0"/>
          <w:sz w:val="24"/>
          <w:szCs w:val="24"/>
        </w:rPr>
        <w:t xml:space="preserve"> del </w:t>
      </w:r>
      <w:proofErr w:type="spellStart"/>
      <w:r w:rsidRPr="00857ED8">
        <w:rPr>
          <w:rFonts w:ascii="Arial" w:hAnsi="Arial" w:cs="Arial"/>
          <w:b w:val="0"/>
          <w:bCs w:val="0"/>
          <w:sz w:val="24"/>
          <w:szCs w:val="24"/>
        </w:rPr>
        <w:t>Territorio</w:t>
      </w:r>
      <w:proofErr w:type="spellEnd"/>
    </w:p>
    <w:p w14:paraId="6C5AB915" w14:textId="77777777" w:rsidR="00887DE4" w:rsidRPr="00857ED8" w:rsidRDefault="00887DE4">
      <w:pPr>
        <w:pStyle w:val="Titolo2"/>
        <w:rPr>
          <w:rFonts w:ascii="Arial" w:hAnsi="Arial" w:cs="Arial"/>
          <w:sz w:val="24"/>
          <w:szCs w:val="24"/>
        </w:rPr>
      </w:pPr>
    </w:p>
    <w:p w14:paraId="6F0768EE" w14:textId="6F7B3CDB" w:rsidR="00F55551" w:rsidRPr="00857ED8" w:rsidRDefault="008F3FB4">
      <w:pPr>
        <w:pStyle w:val="Titolo2"/>
        <w:rPr>
          <w:rFonts w:ascii="Arial" w:hAnsi="Arial" w:cs="Arial"/>
          <w:sz w:val="24"/>
          <w:szCs w:val="24"/>
        </w:rPr>
      </w:pPr>
      <w:r w:rsidRPr="00857ED8">
        <w:rPr>
          <w:rFonts w:ascii="Arial" w:hAnsi="Arial" w:cs="Arial"/>
          <w:sz w:val="24"/>
          <w:szCs w:val="24"/>
        </w:rPr>
        <w:t>PRIORITÀ E BISOGNI DEL TERRITORIO</w:t>
      </w:r>
    </w:p>
    <w:p w14:paraId="19CA4D6E" w14:textId="4E5C8CB0" w:rsidR="00BB68BB" w:rsidRPr="00857ED8" w:rsidRDefault="00BB68BB" w:rsidP="00BB68BB">
      <w:pPr>
        <w:pStyle w:val="Paragrafoelenco"/>
        <w:numPr>
          <w:ilvl w:val="0"/>
          <w:numId w:val="12"/>
        </w:numPr>
        <w:ind w:left="378"/>
        <w:rPr>
          <w:rFonts w:ascii="Arial" w:hAnsi="Arial" w:cs="Arial"/>
          <w:b/>
          <w:bCs/>
          <w:sz w:val="24"/>
          <w:szCs w:val="24"/>
        </w:rPr>
      </w:pPr>
      <w:r w:rsidRPr="00857ED8">
        <w:rPr>
          <w:rFonts w:ascii="Arial" w:hAnsi="Arial" w:cs="Arial"/>
          <w:b/>
          <w:bCs/>
          <w:sz w:val="24"/>
          <w:szCs w:val="24"/>
        </w:rPr>
        <w:t xml:space="preserve">E’ </w:t>
      </w:r>
      <w:proofErr w:type="spellStart"/>
      <w:r w:rsidRPr="00857ED8">
        <w:rPr>
          <w:rFonts w:ascii="Arial" w:hAnsi="Arial" w:cs="Arial"/>
          <w:b/>
          <w:bCs/>
          <w:sz w:val="24"/>
          <w:szCs w:val="24"/>
        </w:rPr>
        <w:t>soddisfatto</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delle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opportunità</w:t>
      </w:r>
      <w:proofErr w:type="spellEnd"/>
      <w:r w:rsidRPr="00857ED8">
        <w:rPr>
          <w:rFonts w:ascii="Arial" w:hAnsi="Arial" w:cs="Arial"/>
          <w:b/>
          <w:bCs/>
          <w:sz w:val="24"/>
          <w:szCs w:val="24"/>
        </w:rPr>
        <w:t xml:space="preserve"> e </w:t>
      </w:r>
      <w:proofErr w:type="spellStart"/>
      <w:r w:rsidRPr="00857ED8">
        <w:rPr>
          <w:rFonts w:ascii="Arial" w:hAnsi="Arial" w:cs="Arial"/>
          <w:b/>
          <w:bCs/>
          <w:sz w:val="24"/>
          <w:szCs w:val="24"/>
        </w:rPr>
        <w:t>delle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proposte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culturali</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che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offre</w:t>
      </w:r>
      <w:proofErr w:type="spellEnd"/>
      <w:r w:rsidRPr="00857ED8">
        <w:rPr>
          <w:rFonts w:ascii="Arial" w:hAnsi="Arial" w:cs="Arial"/>
          <w:b/>
          <w:bCs/>
          <w:sz w:val="24"/>
          <w:szCs w:val="24"/>
        </w:rPr>
        <w:t xml:space="preserve"> il </w:t>
      </w:r>
      <w:proofErr w:type="spellStart"/>
      <w:r w:rsidRPr="00857ED8">
        <w:rPr>
          <w:rFonts w:ascii="Arial" w:hAnsi="Arial" w:cs="Arial"/>
          <w:b/>
          <w:bCs/>
          <w:sz w:val="24"/>
          <w:szCs w:val="24"/>
        </w:rPr>
        <w:t>territorio</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della</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provincia</w:t>
      </w:r>
      <w:proofErr w:type="spellEnd"/>
      <w:r w:rsidRPr="00857ED8">
        <w:rPr>
          <w:rFonts w:ascii="Arial" w:hAnsi="Arial" w:cs="Arial"/>
          <w:b/>
          <w:bCs/>
          <w:sz w:val="24"/>
          <w:szCs w:val="24"/>
        </w:rPr>
        <w:t xml:space="preserve"> di Pescara?</w:t>
      </w:r>
    </w:p>
    <w:p w14:paraId="110B381C" w14:textId="1A0D242D" w:rsidR="00BB68BB" w:rsidRPr="00857ED8" w:rsidRDefault="00BB68BB" w:rsidP="00BB68BB">
      <w:pPr>
        <w:pStyle w:val="Paragrafoelenco"/>
        <w:spacing w:after="0"/>
        <w:ind w:left="336"/>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Molto </w:t>
      </w:r>
      <w:proofErr w:type="spellStart"/>
      <w:r w:rsidRPr="00857ED8">
        <w:rPr>
          <w:rFonts w:ascii="Arial" w:hAnsi="Arial" w:cs="Arial"/>
          <w:sz w:val="24"/>
          <w:szCs w:val="24"/>
        </w:rPr>
        <w:t>soddisfatto</w:t>
      </w:r>
      <w:proofErr w:type="spellEnd"/>
      <w:r w:rsidRPr="00857ED8">
        <w:rPr>
          <w:rFonts w:ascii="Arial" w:hAnsi="Arial" w:cs="Arial"/>
          <w:sz w:val="24"/>
          <w:szCs w:val="24"/>
        </w:rPr>
        <w:br/>
      </w: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Abbastanza</w:t>
      </w:r>
      <w:proofErr w:type="spellEnd"/>
      <w:r w:rsidRPr="00857ED8">
        <w:rPr>
          <w:rFonts w:ascii="Arial" w:hAnsi="Arial" w:cs="Arial"/>
          <w:sz w:val="24"/>
          <w:szCs w:val="24"/>
        </w:rPr>
        <w:t xml:space="preserve"> </w:t>
      </w:r>
      <w:proofErr w:type="spellStart"/>
      <w:r w:rsidRPr="00857ED8">
        <w:rPr>
          <w:rFonts w:ascii="Arial" w:hAnsi="Arial" w:cs="Arial"/>
          <w:sz w:val="24"/>
          <w:szCs w:val="24"/>
        </w:rPr>
        <w:t>soddisfatto</w:t>
      </w:r>
      <w:proofErr w:type="spellEnd"/>
    </w:p>
    <w:p w14:paraId="767441D7" w14:textId="0AE01888" w:rsidR="00BB68BB" w:rsidRPr="00857ED8" w:rsidRDefault="00BB68BB" w:rsidP="00BB68BB">
      <w:pPr>
        <w:pStyle w:val="Paragrafoelenco"/>
        <w:spacing w:after="0"/>
        <w:ind w:left="336"/>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Poco </w:t>
      </w:r>
      <w:proofErr w:type="spellStart"/>
      <w:r w:rsidRPr="00857ED8">
        <w:rPr>
          <w:rFonts w:ascii="Arial" w:hAnsi="Arial" w:cs="Arial"/>
          <w:sz w:val="24"/>
          <w:szCs w:val="24"/>
        </w:rPr>
        <w:t>soddisfatto</w:t>
      </w:r>
      <w:proofErr w:type="spellEnd"/>
    </w:p>
    <w:p w14:paraId="4A373700" w14:textId="26603718" w:rsidR="00BB68BB" w:rsidRPr="00857ED8" w:rsidRDefault="00BB68BB" w:rsidP="00BB68BB">
      <w:pPr>
        <w:pStyle w:val="Paragrafoelenco"/>
        <w:spacing w:after="0"/>
        <w:ind w:left="336"/>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Per niente </w:t>
      </w:r>
      <w:proofErr w:type="spellStart"/>
      <w:r w:rsidRPr="00857ED8">
        <w:rPr>
          <w:rFonts w:ascii="Arial" w:hAnsi="Arial" w:cs="Arial"/>
          <w:sz w:val="24"/>
          <w:szCs w:val="24"/>
        </w:rPr>
        <w:t>soddisfatto</w:t>
      </w:r>
      <w:proofErr w:type="spellEnd"/>
    </w:p>
    <w:p w14:paraId="4345DB6F" w14:textId="4B60B95E" w:rsidR="00BB68BB" w:rsidRPr="00857ED8" w:rsidRDefault="00BB68BB" w:rsidP="00BB68BB">
      <w:pPr>
        <w:pStyle w:val="Paragrafoelenco"/>
        <w:spacing w:after="0"/>
        <w:ind w:left="336"/>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Non so/</w:t>
      </w:r>
      <w:proofErr w:type="spellStart"/>
      <w:r w:rsidRPr="00857ED8">
        <w:rPr>
          <w:rFonts w:ascii="Arial" w:hAnsi="Arial" w:cs="Arial"/>
          <w:sz w:val="24"/>
          <w:szCs w:val="24"/>
        </w:rPr>
        <w:t>Preferisco</w:t>
      </w:r>
      <w:proofErr w:type="spellEnd"/>
      <w:r w:rsidRPr="00857ED8">
        <w:rPr>
          <w:rFonts w:ascii="Arial" w:hAnsi="Arial" w:cs="Arial"/>
          <w:sz w:val="24"/>
          <w:szCs w:val="24"/>
        </w:rPr>
        <w:t xml:space="preserve"> non </w:t>
      </w:r>
      <w:proofErr w:type="spellStart"/>
      <w:r w:rsidRPr="00857ED8">
        <w:rPr>
          <w:rFonts w:ascii="Arial" w:hAnsi="Arial" w:cs="Arial"/>
          <w:sz w:val="24"/>
          <w:szCs w:val="24"/>
        </w:rPr>
        <w:t>rispondere</w:t>
      </w:r>
      <w:proofErr w:type="spellEnd"/>
    </w:p>
    <w:p w14:paraId="7C8D685C" w14:textId="77777777" w:rsidR="00BB68BB" w:rsidRPr="00857ED8" w:rsidRDefault="00BB68BB" w:rsidP="00BB68BB">
      <w:pPr>
        <w:rPr>
          <w:rFonts w:ascii="Arial" w:hAnsi="Arial" w:cs="Arial"/>
          <w:sz w:val="24"/>
          <w:szCs w:val="24"/>
        </w:rPr>
      </w:pPr>
    </w:p>
    <w:p w14:paraId="5C49506A" w14:textId="0F06FAA5" w:rsidR="00887DE4" w:rsidRPr="00857ED8" w:rsidRDefault="008F3FB4" w:rsidP="00BB68BB">
      <w:pPr>
        <w:pStyle w:val="Paragrafoelenco"/>
        <w:numPr>
          <w:ilvl w:val="0"/>
          <w:numId w:val="12"/>
        </w:numPr>
        <w:spacing w:after="0"/>
        <w:ind w:left="378"/>
        <w:rPr>
          <w:rFonts w:ascii="Arial" w:hAnsi="Arial" w:cs="Arial"/>
          <w:b/>
          <w:bCs/>
          <w:sz w:val="24"/>
          <w:szCs w:val="24"/>
        </w:rPr>
      </w:pPr>
      <w:r w:rsidRPr="00857ED8">
        <w:rPr>
          <w:rFonts w:ascii="Arial" w:hAnsi="Arial" w:cs="Arial"/>
          <w:b/>
          <w:bCs/>
          <w:sz w:val="24"/>
          <w:szCs w:val="24"/>
        </w:rPr>
        <w:t xml:space="preserve">Quali </w:t>
      </w:r>
      <w:proofErr w:type="spellStart"/>
      <w:r w:rsidRPr="00857ED8">
        <w:rPr>
          <w:rFonts w:ascii="Arial" w:hAnsi="Arial" w:cs="Arial"/>
          <w:b/>
          <w:bCs/>
          <w:sz w:val="24"/>
          <w:szCs w:val="24"/>
        </w:rPr>
        <w:t>ambiti</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ritiene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oggi</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prioritari</w:t>
      </w:r>
      <w:proofErr w:type="spellEnd"/>
      <w:r w:rsidRPr="00857ED8">
        <w:rPr>
          <w:rFonts w:ascii="Arial" w:hAnsi="Arial" w:cs="Arial"/>
          <w:b/>
          <w:bCs/>
          <w:sz w:val="24"/>
          <w:szCs w:val="24"/>
        </w:rPr>
        <w:t xml:space="preserve"> per lo sviluppo del territorio</w:t>
      </w:r>
      <w:r w:rsidR="002B579E" w:rsidRPr="00857ED8">
        <w:rPr>
          <w:rFonts w:ascii="Arial" w:hAnsi="Arial" w:cs="Arial"/>
          <w:b/>
          <w:bCs/>
          <w:sz w:val="24"/>
          <w:szCs w:val="24"/>
        </w:rPr>
        <w:t xml:space="preserve"> della Provincia di Pescara</w:t>
      </w:r>
      <w:r w:rsidRPr="00857ED8">
        <w:rPr>
          <w:rFonts w:ascii="Arial" w:hAnsi="Arial" w:cs="Arial"/>
          <w:b/>
          <w:bCs/>
          <w:sz w:val="24"/>
          <w:szCs w:val="24"/>
        </w:rPr>
        <w:t xml:space="preserve">? (max 3 </w:t>
      </w:r>
      <w:proofErr w:type="spellStart"/>
      <w:r w:rsidRPr="00857ED8">
        <w:rPr>
          <w:rFonts w:ascii="Arial" w:hAnsi="Arial" w:cs="Arial"/>
          <w:b/>
          <w:bCs/>
          <w:sz w:val="24"/>
          <w:szCs w:val="24"/>
        </w:rPr>
        <w:t>risposte</w:t>
      </w:r>
      <w:proofErr w:type="spellEnd"/>
      <w:r w:rsidRPr="00857ED8">
        <w:rPr>
          <w:rFonts w:ascii="Arial" w:hAnsi="Arial" w:cs="Arial"/>
          <w:b/>
          <w:bCs/>
          <w:sz w:val="24"/>
          <w:szCs w:val="24"/>
        </w:rPr>
        <w:t>)</w:t>
      </w:r>
    </w:p>
    <w:p w14:paraId="6477D9B7" w14:textId="7D27AAFD" w:rsidR="002B579E" w:rsidRPr="00857ED8" w:rsidRDefault="008F3FB4" w:rsidP="00BB68BB">
      <w:pPr>
        <w:pStyle w:val="Paragrafoelenco"/>
        <w:spacing w:after="0"/>
        <w:ind w:left="336"/>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Educazione</w:t>
      </w:r>
      <w:proofErr w:type="spellEnd"/>
      <w:r w:rsidR="00887DE4" w:rsidRPr="00857ED8">
        <w:rPr>
          <w:rFonts w:ascii="Arial" w:hAnsi="Arial" w:cs="Arial"/>
          <w:sz w:val="24"/>
          <w:szCs w:val="24"/>
        </w:rPr>
        <w:t xml:space="preserve">, </w:t>
      </w:r>
      <w:proofErr w:type="spellStart"/>
      <w:r w:rsidR="00887DE4" w:rsidRPr="00857ED8">
        <w:rPr>
          <w:rFonts w:ascii="Arial" w:hAnsi="Arial" w:cs="Arial"/>
          <w:sz w:val="24"/>
          <w:szCs w:val="24"/>
        </w:rPr>
        <w:t>istruzione</w:t>
      </w:r>
      <w:proofErr w:type="spellEnd"/>
      <w:r w:rsidRPr="00857ED8">
        <w:rPr>
          <w:rFonts w:ascii="Arial" w:hAnsi="Arial" w:cs="Arial"/>
          <w:sz w:val="24"/>
          <w:szCs w:val="24"/>
        </w:rPr>
        <w:t xml:space="preserve"> e </w:t>
      </w:r>
      <w:proofErr w:type="spellStart"/>
      <w:r w:rsidRPr="00857ED8">
        <w:rPr>
          <w:rFonts w:ascii="Arial" w:hAnsi="Arial" w:cs="Arial"/>
          <w:sz w:val="24"/>
          <w:szCs w:val="24"/>
        </w:rPr>
        <w:t>formazione</w:t>
      </w:r>
      <w:proofErr w:type="spellEnd"/>
      <w:r w:rsidRPr="00857ED8">
        <w:rPr>
          <w:rFonts w:ascii="Arial" w:hAnsi="Arial" w:cs="Arial"/>
          <w:sz w:val="24"/>
          <w:szCs w:val="24"/>
        </w:rPr>
        <w:br/>
      </w:r>
      <w:r w:rsidRPr="00857ED8">
        <w:rPr>
          <w:rFonts w:ascii="Segoe UI Symbol" w:hAnsi="Segoe UI Symbol" w:cs="Segoe UI Symbol"/>
          <w:sz w:val="24"/>
          <w:szCs w:val="24"/>
        </w:rPr>
        <w:t>☐</w:t>
      </w:r>
      <w:r w:rsidRPr="00857ED8">
        <w:rPr>
          <w:rFonts w:ascii="Arial" w:hAnsi="Arial" w:cs="Arial"/>
          <w:sz w:val="24"/>
          <w:szCs w:val="24"/>
        </w:rPr>
        <w:t xml:space="preserve"> Salute </w:t>
      </w:r>
      <w:proofErr w:type="spellStart"/>
      <w:r w:rsidR="00887DE4" w:rsidRPr="00857ED8">
        <w:rPr>
          <w:rFonts w:ascii="Arial" w:hAnsi="Arial" w:cs="Arial"/>
          <w:sz w:val="24"/>
          <w:szCs w:val="24"/>
        </w:rPr>
        <w:t>pubblica</w:t>
      </w:r>
      <w:proofErr w:type="spellEnd"/>
      <w:r w:rsidR="00887DE4" w:rsidRPr="00857ED8">
        <w:rPr>
          <w:rFonts w:ascii="Arial" w:hAnsi="Arial" w:cs="Arial"/>
          <w:sz w:val="24"/>
          <w:szCs w:val="24"/>
        </w:rPr>
        <w:t xml:space="preserve"> </w:t>
      </w:r>
      <w:r w:rsidRPr="00857ED8">
        <w:rPr>
          <w:rFonts w:ascii="Arial" w:hAnsi="Arial" w:cs="Arial"/>
          <w:sz w:val="24"/>
          <w:szCs w:val="24"/>
        </w:rPr>
        <w:t xml:space="preserve">e </w:t>
      </w:r>
      <w:proofErr w:type="spellStart"/>
      <w:r w:rsidRPr="00857ED8">
        <w:rPr>
          <w:rFonts w:ascii="Arial" w:hAnsi="Arial" w:cs="Arial"/>
          <w:sz w:val="24"/>
          <w:szCs w:val="24"/>
        </w:rPr>
        <w:t>benessere</w:t>
      </w:r>
      <w:proofErr w:type="spellEnd"/>
      <w:r w:rsidR="00887DE4" w:rsidRPr="00857ED8">
        <w:rPr>
          <w:rFonts w:ascii="Arial" w:hAnsi="Arial" w:cs="Arial"/>
          <w:sz w:val="24"/>
          <w:szCs w:val="24"/>
        </w:rPr>
        <w:t xml:space="preserve"> </w:t>
      </w:r>
      <w:proofErr w:type="spellStart"/>
      <w:r w:rsidR="00887DE4" w:rsidRPr="00857ED8">
        <w:rPr>
          <w:rFonts w:ascii="Arial" w:hAnsi="Arial" w:cs="Arial"/>
          <w:sz w:val="24"/>
          <w:szCs w:val="24"/>
        </w:rPr>
        <w:t>sociale</w:t>
      </w:r>
      <w:proofErr w:type="spellEnd"/>
    </w:p>
    <w:p w14:paraId="5FCBF5CF" w14:textId="680A1E99" w:rsidR="002B579E" w:rsidRPr="00857ED8" w:rsidRDefault="002B579E" w:rsidP="00BB68BB">
      <w:pPr>
        <w:pStyle w:val="Paragrafoelenco"/>
        <w:spacing w:after="0"/>
        <w:ind w:left="336"/>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Arte, </w:t>
      </w:r>
      <w:proofErr w:type="spellStart"/>
      <w:r w:rsidRPr="00857ED8">
        <w:rPr>
          <w:rFonts w:ascii="Arial" w:hAnsi="Arial" w:cs="Arial"/>
          <w:sz w:val="24"/>
          <w:szCs w:val="24"/>
        </w:rPr>
        <w:t>attività</w:t>
      </w:r>
      <w:proofErr w:type="spellEnd"/>
      <w:r w:rsidRPr="00857ED8">
        <w:rPr>
          <w:rFonts w:ascii="Arial" w:hAnsi="Arial" w:cs="Arial"/>
          <w:sz w:val="24"/>
          <w:szCs w:val="24"/>
        </w:rPr>
        <w:t xml:space="preserve"> e </w:t>
      </w:r>
      <w:proofErr w:type="spellStart"/>
      <w:r w:rsidRPr="00857ED8">
        <w:rPr>
          <w:rFonts w:ascii="Arial" w:hAnsi="Arial" w:cs="Arial"/>
          <w:sz w:val="24"/>
          <w:szCs w:val="24"/>
        </w:rPr>
        <w:t>beni</w:t>
      </w:r>
      <w:proofErr w:type="spellEnd"/>
      <w:r w:rsidRPr="00857ED8">
        <w:rPr>
          <w:rFonts w:ascii="Arial" w:hAnsi="Arial" w:cs="Arial"/>
          <w:sz w:val="24"/>
          <w:szCs w:val="24"/>
        </w:rPr>
        <w:t xml:space="preserve"> </w:t>
      </w:r>
      <w:proofErr w:type="spellStart"/>
      <w:r w:rsidRPr="00857ED8">
        <w:rPr>
          <w:rFonts w:ascii="Arial" w:hAnsi="Arial" w:cs="Arial"/>
          <w:sz w:val="24"/>
          <w:szCs w:val="24"/>
        </w:rPr>
        <w:t>culturali</w:t>
      </w:r>
      <w:proofErr w:type="spellEnd"/>
    </w:p>
    <w:p w14:paraId="7097D6F1" w14:textId="3A66BCC6" w:rsidR="002B579E" w:rsidRPr="00857ED8" w:rsidRDefault="002B579E" w:rsidP="00BB68BB">
      <w:pPr>
        <w:pStyle w:val="Paragrafoelenco"/>
        <w:spacing w:after="0"/>
        <w:ind w:left="336"/>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00341C09">
        <w:rPr>
          <w:rFonts w:ascii="Arial" w:hAnsi="Arial" w:cs="Arial"/>
          <w:sz w:val="24"/>
          <w:szCs w:val="24"/>
        </w:rPr>
        <w:t>P</w:t>
      </w:r>
      <w:r w:rsidR="00341C09" w:rsidRPr="00857ED8">
        <w:rPr>
          <w:rFonts w:ascii="Arial" w:hAnsi="Arial" w:cs="Arial"/>
          <w:color w:val="000000"/>
          <w:sz w:val="24"/>
          <w:szCs w:val="24"/>
        </w:rPr>
        <w:t>romozione</w:t>
      </w:r>
      <w:proofErr w:type="spellEnd"/>
      <w:r w:rsidR="00341C09" w:rsidRPr="00857ED8">
        <w:rPr>
          <w:rFonts w:ascii="Arial" w:hAnsi="Arial" w:cs="Arial"/>
          <w:color w:val="000000"/>
          <w:sz w:val="24"/>
          <w:szCs w:val="24"/>
        </w:rPr>
        <w:t xml:space="preserve"> </w:t>
      </w:r>
      <w:proofErr w:type="spellStart"/>
      <w:r w:rsidR="00341C09" w:rsidRPr="00857ED8">
        <w:rPr>
          <w:rFonts w:ascii="Arial" w:hAnsi="Arial" w:cs="Arial"/>
          <w:color w:val="000000"/>
          <w:sz w:val="24"/>
          <w:szCs w:val="24"/>
        </w:rPr>
        <w:t>dello</w:t>
      </w:r>
      <w:proofErr w:type="spellEnd"/>
      <w:r w:rsidR="00341C09" w:rsidRPr="00857ED8">
        <w:rPr>
          <w:rFonts w:ascii="Arial" w:hAnsi="Arial" w:cs="Arial"/>
          <w:color w:val="000000"/>
          <w:sz w:val="24"/>
          <w:szCs w:val="24"/>
        </w:rPr>
        <w:t xml:space="preserve"> </w:t>
      </w:r>
      <w:r w:rsidR="005E4A38">
        <w:rPr>
          <w:rFonts w:ascii="Arial" w:hAnsi="Arial" w:cs="Arial"/>
          <w:sz w:val="24"/>
          <w:szCs w:val="24"/>
        </w:rPr>
        <w:t>s</w:t>
      </w:r>
      <w:r w:rsidRPr="00857ED8">
        <w:rPr>
          <w:rFonts w:ascii="Arial" w:hAnsi="Arial" w:cs="Arial"/>
          <w:sz w:val="24"/>
          <w:szCs w:val="24"/>
        </w:rPr>
        <w:t xml:space="preserve">viluppo </w:t>
      </w:r>
      <w:proofErr w:type="spellStart"/>
      <w:r w:rsidRPr="00857ED8">
        <w:rPr>
          <w:rFonts w:ascii="Arial" w:hAnsi="Arial" w:cs="Arial"/>
          <w:sz w:val="24"/>
          <w:szCs w:val="24"/>
        </w:rPr>
        <w:t>economico</w:t>
      </w:r>
      <w:proofErr w:type="spellEnd"/>
      <w:r w:rsidRPr="00857ED8">
        <w:rPr>
          <w:rFonts w:ascii="Arial" w:hAnsi="Arial" w:cs="Arial"/>
          <w:sz w:val="24"/>
          <w:szCs w:val="24"/>
        </w:rPr>
        <w:t xml:space="preserve"> </w:t>
      </w:r>
      <w:r w:rsidR="00887DE4" w:rsidRPr="00857ED8">
        <w:rPr>
          <w:rFonts w:ascii="Arial" w:hAnsi="Arial" w:cs="Arial"/>
          <w:sz w:val="24"/>
          <w:szCs w:val="24"/>
        </w:rPr>
        <w:t>locale</w:t>
      </w:r>
    </w:p>
    <w:p w14:paraId="1D8F6496" w14:textId="0F626EF6" w:rsidR="002B579E" w:rsidRPr="00857ED8" w:rsidRDefault="002B579E" w:rsidP="00BB68BB">
      <w:pPr>
        <w:pStyle w:val="Paragrafoelenco"/>
        <w:spacing w:after="0"/>
        <w:ind w:left="336"/>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Ricerca</w:t>
      </w:r>
      <w:proofErr w:type="spellEnd"/>
      <w:r w:rsidRPr="00857ED8">
        <w:rPr>
          <w:rFonts w:ascii="Arial" w:hAnsi="Arial" w:cs="Arial"/>
          <w:sz w:val="24"/>
          <w:szCs w:val="24"/>
        </w:rPr>
        <w:t xml:space="preserve"> </w:t>
      </w:r>
      <w:proofErr w:type="spellStart"/>
      <w:r w:rsidRPr="00857ED8">
        <w:rPr>
          <w:rFonts w:ascii="Arial" w:hAnsi="Arial" w:cs="Arial"/>
          <w:sz w:val="24"/>
          <w:szCs w:val="24"/>
        </w:rPr>
        <w:t>scientifica</w:t>
      </w:r>
      <w:proofErr w:type="spellEnd"/>
      <w:r w:rsidRPr="00857ED8">
        <w:rPr>
          <w:rFonts w:ascii="Arial" w:hAnsi="Arial" w:cs="Arial"/>
          <w:sz w:val="24"/>
          <w:szCs w:val="24"/>
        </w:rPr>
        <w:t xml:space="preserve"> e </w:t>
      </w:r>
      <w:proofErr w:type="spellStart"/>
      <w:r w:rsidRPr="00857ED8">
        <w:rPr>
          <w:rFonts w:ascii="Arial" w:hAnsi="Arial" w:cs="Arial"/>
          <w:sz w:val="24"/>
          <w:szCs w:val="24"/>
        </w:rPr>
        <w:t>tecnologica</w:t>
      </w:r>
      <w:proofErr w:type="spellEnd"/>
      <w:r w:rsidRPr="00857ED8">
        <w:rPr>
          <w:rFonts w:ascii="Arial" w:hAnsi="Arial" w:cs="Arial"/>
          <w:sz w:val="24"/>
          <w:szCs w:val="24"/>
        </w:rPr>
        <w:br/>
      </w:r>
      <w:r w:rsidRPr="00857ED8">
        <w:rPr>
          <w:rFonts w:ascii="Segoe UI Symbol" w:hAnsi="Segoe UI Symbol" w:cs="Segoe UI Symbol"/>
          <w:sz w:val="24"/>
          <w:szCs w:val="24"/>
        </w:rPr>
        <w:t>☐</w:t>
      </w:r>
      <w:r w:rsidRPr="00857ED8">
        <w:rPr>
          <w:rFonts w:ascii="Arial" w:hAnsi="Arial" w:cs="Arial"/>
          <w:sz w:val="24"/>
          <w:szCs w:val="24"/>
        </w:rPr>
        <w:t xml:space="preserve"> Altro (specificare): ____________</w:t>
      </w:r>
    </w:p>
    <w:p w14:paraId="48152807" w14:textId="77777777" w:rsidR="00887DE4" w:rsidRPr="00857ED8" w:rsidRDefault="00887DE4" w:rsidP="00AF6B16">
      <w:pPr>
        <w:spacing w:after="0"/>
        <w:rPr>
          <w:rFonts w:ascii="Arial" w:hAnsi="Arial" w:cs="Arial"/>
          <w:sz w:val="24"/>
          <w:szCs w:val="24"/>
        </w:rPr>
      </w:pPr>
    </w:p>
    <w:p w14:paraId="2CA913DC" w14:textId="3DCF097F" w:rsidR="00887DE4" w:rsidRPr="00857ED8" w:rsidRDefault="001D3549" w:rsidP="001170CE">
      <w:pPr>
        <w:pStyle w:val="Paragrafoelenco"/>
        <w:numPr>
          <w:ilvl w:val="0"/>
          <w:numId w:val="12"/>
        </w:numPr>
        <w:spacing w:after="0"/>
        <w:ind w:left="378"/>
        <w:rPr>
          <w:rFonts w:ascii="Arial" w:hAnsi="Arial" w:cs="Arial"/>
          <w:b/>
          <w:bCs/>
          <w:sz w:val="24"/>
          <w:szCs w:val="24"/>
        </w:rPr>
      </w:pPr>
      <w:r w:rsidRPr="00857ED8">
        <w:rPr>
          <w:rFonts w:ascii="Arial" w:hAnsi="Arial" w:cs="Arial"/>
          <w:b/>
          <w:bCs/>
          <w:sz w:val="24"/>
          <w:szCs w:val="24"/>
        </w:rPr>
        <w:t xml:space="preserve">Qual è il </w:t>
      </w:r>
      <w:proofErr w:type="spellStart"/>
      <w:r w:rsidRPr="00857ED8">
        <w:rPr>
          <w:rFonts w:ascii="Arial" w:hAnsi="Arial" w:cs="Arial"/>
          <w:b/>
          <w:bCs/>
          <w:sz w:val="24"/>
          <w:szCs w:val="24"/>
        </w:rPr>
        <w:t>livello</w:t>
      </w:r>
      <w:proofErr w:type="spellEnd"/>
      <w:r w:rsidRPr="00857ED8">
        <w:rPr>
          <w:rFonts w:ascii="Arial" w:hAnsi="Arial" w:cs="Arial"/>
          <w:b/>
          <w:bCs/>
          <w:sz w:val="24"/>
          <w:szCs w:val="24"/>
        </w:rPr>
        <w:t xml:space="preserve"> di </w:t>
      </w:r>
      <w:proofErr w:type="spellStart"/>
      <w:r w:rsidRPr="00857ED8">
        <w:rPr>
          <w:rFonts w:ascii="Arial" w:hAnsi="Arial" w:cs="Arial"/>
          <w:b/>
          <w:bCs/>
          <w:sz w:val="24"/>
          <w:szCs w:val="24"/>
        </w:rPr>
        <w:t>urgenza</w:t>
      </w:r>
      <w:proofErr w:type="spellEnd"/>
      <w:r w:rsidRPr="00857ED8">
        <w:rPr>
          <w:rFonts w:ascii="Arial" w:hAnsi="Arial" w:cs="Arial"/>
          <w:b/>
          <w:bCs/>
          <w:sz w:val="24"/>
          <w:szCs w:val="24"/>
        </w:rPr>
        <w:t xml:space="preserve">, secondo </w:t>
      </w:r>
      <w:r w:rsidR="00887DE4" w:rsidRPr="00857ED8">
        <w:rPr>
          <w:rFonts w:ascii="Arial" w:hAnsi="Arial" w:cs="Arial"/>
          <w:b/>
          <w:bCs/>
          <w:sz w:val="24"/>
          <w:szCs w:val="24"/>
        </w:rPr>
        <w:t>L</w:t>
      </w:r>
      <w:r w:rsidRPr="00857ED8">
        <w:rPr>
          <w:rFonts w:ascii="Arial" w:hAnsi="Arial" w:cs="Arial"/>
          <w:b/>
          <w:bCs/>
          <w:sz w:val="24"/>
          <w:szCs w:val="24"/>
        </w:rPr>
        <w:t xml:space="preserve">ei, di un intervento nei seguenti ambiti? </w:t>
      </w:r>
    </w:p>
    <w:p w14:paraId="33256D02" w14:textId="77777777" w:rsidR="00887DE4" w:rsidRPr="00857ED8" w:rsidRDefault="001D3549" w:rsidP="00887DE4">
      <w:pPr>
        <w:rPr>
          <w:rFonts w:ascii="Arial" w:hAnsi="Arial" w:cs="Arial"/>
          <w:b/>
          <w:bCs/>
          <w:sz w:val="24"/>
          <w:szCs w:val="24"/>
        </w:rPr>
      </w:pPr>
      <w:r w:rsidRPr="00857ED8">
        <w:rPr>
          <w:rFonts w:ascii="Arial" w:hAnsi="Arial" w:cs="Arial"/>
          <w:b/>
          <w:bCs/>
          <w:sz w:val="24"/>
          <w:szCs w:val="24"/>
        </w:rPr>
        <w:t xml:space="preserve">(Scala da 1 = Non </w:t>
      </w:r>
      <w:proofErr w:type="spellStart"/>
      <w:r w:rsidRPr="00857ED8">
        <w:rPr>
          <w:rFonts w:ascii="Arial" w:hAnsi="Arial" w:cs="Arial"/>
          <w:b/>
          <w:bCs/>
          <w:sz w:val="24"/>
          <w:szCs w:val="24"/>
        </w:rPr>
        <w:t>urgente</w:t>
      </w:r>
      <w:proofErr w:type="spellEnd"/>
      <w:r w:rsidRPr="00857ED8">
        <w:rPr>
          <w:rFonts w:ascii="Arial" w:hAnsi="Arial" w:cs="Arial"/>
          <w:b/>
          <w:bCs/>
          <w:sz w:val="24"/>
          <w:szCs w:val="24"/>
        </w:rPr>
        <w:t xml:space="preserve"> </w:t>
      </w:r>
      <w:proofErr w:type="gramStart"/>
      <w:r w:rsidRPr="00857ED8">
        <w:rPr>
          <w:rFonts w:ascii="Arial" w:hAnsi="Arial" w:cs="Arial"/>
          <w:b/>
          <w:bCs/>
          <w:sz w:val="24"/>
          <w:szCs w:val="24"/>
        </w:rPr>
        <w:t>a 5</w:t>
      </w:r>
      <w:proofErr w:type="gramEnd"/>
      <w:r w:rsidRPr="00857ED8">
        <w:rPr>
          <w:rFonts w:ascii="Arial" w:hAnsi="Arial" w:cs="Arial"/>
          <w:b/>
          <w:bCs/>
          <w:sz w:val="24"/>
          <w:szCs w:val="24"/>
        </w:rPr>
        <w:t xml:space="preserve"> = Molto </w:t>
      </w:r>
      <w:proofErr w:type="spellStart"/>
      <w:r w:rsidRPr="00857ED8">
        <w:rPr>
          <w:rFonts w:ascii="Arial" w:hAnsi="Arial" w:cs="Arial"/>
          <w:b/>
          <w:bCs/>
          <w:sz w:val="24"/>
          <w:szCs w:val="24"/>
        </w:rPr>
        <w:t>urgente</w:t>
      </w:r>
      <w:proofErr w:type="spellEnd"/>
      <w:r w:rsidRPr="00857ED8">
        <w:rPr>
          <w:rFonts w:ascii="Arial" w:hAnsi="Arial" w:cs="Arial"/>
          <w:b/>
          <w:bCs/>
          <w:sz w:val="24"/>
          <w:szCs w:val="24"/>
        </w:rPr>
        <w:t>)</w:t>
      </w:r>
    </w:p>
    <w:p w14:paraId="453939BF" w14:textId="7932966B" w:rsidR="00F55551" w:rsidRPr="00857ED8" w:rsidRDefault="00887DE4" w:rsidP="00887DE4">
      <w:pPr>
        <w:rPr>
          <w:rFonts w:ascii="Arial" w:hAnsi="Arial" w:cs="Arial"/>
          <w:sz w:val="24"/>
          <w:szCs w:val="24"/>
        </w:rPr>
      </w:pPr>
      <w:proofErr w:type="spellStart"/>
      <w:r w:rsidRPr="00857ED8">
        <w:rPr>
          <w:rFonts w:ascii="Arial" w:hAnsi="Arial" w:cs="Arial"/>
          <w:sz w:val="24"/>
          <w:szCs w:val="24"/>
        </w:rPr>
        <w:t>Educazione</w:t>
      </w:r>
      <w:proofErr w:type="spellEnd"/>
      <w:r w:rsidRPr="00857ED8">
        <w:rPr>
          <w:rFonts w:ascii="Arial" w:hAnsi="Arial" w:cs="Arial"/>
          <w:sz w:val="24"/>
          <w:szCs w:val="24"/>
        </w:rPr>
        <w:t xml:space="preserve">, </w:t>
      </w:r>
      <w:proofErr w:type="spellStart"/>
      <w:r w:rsidRPr="00857ED8">
        <w:rPr>
          <w:rFonts w:ascii="Arial" w:hAnsi="Arial" w:cs="Arial"/>
          <w:sz w:val="24"/>
          <w:szCs w:val="24"/>
        </w:rPr>
        <w:t>istruzione</w:t>
      </w:r>
      <w:proofErr w:type="spellEnd"/>
      <w:r w:rsidRPr="00857ED8">
        <w:rPr>
          <w:rFonts w:ascii="Arial" w:hAnsi="Arial" w:cs="Arial"/>
          <w:sz w:val="24"/>
          <w:szCs w:val="24"/>
        </w:rPr>
        <w:t xml:space="preserve"> e </w:t>
      </w:r>
      <w:proofErr w:type="spellStart"/>
      <w:r w:rsidRPr="00857ED8">
        <w:rPr>
          <w:rFonts w:ascii="Arial" w:hAnsi="Arial" w:cs="Arial"/>
          <w:sz w:val="24"/>
          <w:szCs w:val="24"/>
        </w:rPr>
        <w:t>formazione</w:t>
      </w:r>
      <w:proofErr w:type="spellEnd"/>
      <w:r w:rsidR="001D3549" w:rsidRPr="00857ED8">
        <w:rPr>
          <w:rFonts w:ascii="Arial" w:hAnsi="Arial" w:cs="Arial"/>
          <w:sz w:val="24"/>
          <w:szCs w:val="24"/>
        </w:rPr>
        <w:t xml:space="preserve">: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1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2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3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4 </w:t>
      </w:r>
      <w:r w:rsidR="001D3549" w:rsidRPr="00857ED8">
        <w:rPr>
          <w:rFonts w:ascii="Segoe UI Symbol" w:hAnsi="Segoe UI Symbol" w:cs="Segoe UI Symbol"/>
          <w:sz w:val="24"/>
          <w:szCs w:val="24"/>
        </w:rPr>
        <w:t>☐</w:t>
      </w:r>
      <w:r w:rsidR="001D3549" w:rsidRPr="00857ED8">
        <w:rPr>
          <w:rFonts w:ascii="Arial" w:hAnsi="Arial" w:cs="Arial"/>
          <w:sz w:val="24"/>
          <w:szCs w:val="24"/>
        </w:rPr>
        <w:t>5</w:t>
      </w:r>
      <w:r w:rsidR="001D3549" w:rsidRPr="00857ED8">
        <w:rPr>
          <w:rFonts w:ascii="Arial" w:hAnsi="Arial" w:cs="Arial"/>
          <w:sz w:val="24"/>
          <w:szCs w:val="24"/>
        </w:rPr>
        <w:br/>
      </w:r>
      <w:r w:rsidRPr="00857ED8">
        <w:rPr>
          <w:rFonts w:ascii="Arial" w:hAnsi="Arial" w:cs="Arial"/>
          <w:sz w:val="24"/>
          <w:szCs w:val="24"/>
        </w:rPr>
        <w:t xml:space="preserve">Salute </w:t>
      </w:r>
      <w:proofErr w:type="spellStart"/>
      <w:r w:rsidRPr="00857ED8">
        <w:rPr>
          <w:rFonts w:ascii="Arial" w:hAnsi="Arial" w:cs="Arial"/>
          <w:sz w:val="24"/>
          <w:szCs w:val="24"/>
        </w:rPr>
        <w:t>pubblica</w:t>
      </w:r>
      <w:proofErr w:type="spellEnd"/>
      <w:r w:rsidRPr="00857ED8">
        <w:rPr>
          <w:rFonts w:ascii="Arial" w:hAnsi="Arial" w:cs="Arial"/>
          <w:sz w:val="24"/>
          <w:szCs w:val="24"/>
        </w:rPr>
        <w:t xml:space="preserve"> e </w:t>
      </w:r>
      <w:proofErr w:type="spellStart"/>
      <w:r w:rsidRPr="00857ED8">
        <w:rPr>
          <w:rFonts w:ascii="Arial" w:hAnsi="Arial" w:cs="Arial"/>
          <w:sz w:val="24"/>
          <w:szCs w:val="24"/>
        </w:rPr>
        <w:t>benessere</w:t>
      </w:r>
      <w:proofErr w:type="spellEnd"/>
      <w:r w:rsidRPr="00857ED8">
        <w:rPr>
          <w:rFonts w:ascii="Arial" w:hAnsi="Arial" w:cs="Arial"/>
          <w:sz w:val="24"/>
          <w:szCs w:val="24"/>
        </w:rPr>
        <w:t xml:space="preserve"> </w:t>
      </w:r>
      <w:proofErr w:type="spellStart"/>
      <w:r w:rsidRPr="00857ED8">
        <w:rPr>
          <w:rFonts w:ascii="Arial" w:hAnsi="Arial" w:cs="Arial"/>
          <w:sz w:val="24"/>
          <w:szCs w:val="24"/>
        </w:rPr>
        <w:t>sociale</w:t>
      </w:r>
      <w:proofErr w:type="spellEnd"/>
      <w:r w:rsidR="001D3549" w:rsidRPr="00857ED8">
        <w:rPr>
          <w:rFonts w:ascii="Arial" w:hAnsi="Arial" w:cs="Arial"/>
          <w:sz w:val="24"/>
          <w:szCs w:val="24"/>
        </w:rPr>
        <w:t xml:space="preserve">: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1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2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3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4 </w:t>
      </w:r>
      <w:r w:rsidR="001D3549" w:rsidRPr="00857ED8">
        <w:rPr>
          <w:rFonts w:ascii="Segoe UI Symbol" w:hAnsi="Segoe UI Symbol" w:cs="Segoe UI Symbol"/>
          <w:sz w:val="24"/>
          <w:szCs w:val="24"/>
        </w:rPr>
        <w:t>☐</w:t>
      </w:r>
      <w:r w:rsidR="001D3549" w:rsidRPr="00857ED8">
        <w:rPr>
          <w:rFonts w:ascii="Arial" w:hAnsi="Arial" w:cs="Arial"/>
          <w:sz w:val="24"/>
          <w:szCs w:val="24"/>
        </w:rPr>
        <w:t>5</w:t>
      </w:r>
      <w:r w:rsidR="001D3549" w:rsidRPr="00857ED8">
        <w:rPr>
          <w:rFonts w:ascii="Arial" w:hAnsi="Arial" w:cs="Arial"/>
          <w:sz w:val="24"/>
          <w:szCs w:val="24"/>
        </w:rPr>
        <w:br/>
      </w:r>
      <w:proofErr w:type="spellStart"/>
      <w:r w:rsidR="007F2C3A">
        <w:rPr>
          <w:rFonts w:ascii="Arial" w:hAnsi="Arial" w:cs="Arial"/>
          <w:color w:val="000000"/>
          <w:sz w:val="24"/>
          <w:szCs w:val="24"/>
        </w:rPr>
        <w:t>P</w:t>
      </w:r>
      <w:r w:rsidR="007F2C3A" w:rsidRPr="00857ED8">
        <w:rPr>
          <w:rFonts w:ascii="Arial" w:hAnsi="Arial" w:cs="Arial"/>
          <w:color w:val="000000"/>
          <w:sz w:val="24"/>
          <w:szCs w:val="24"/>
        </w:rPr>
        <w:t>romozione</w:t>
      </w:r>
      <w:proofErr w:type="spellEnd"/>
      <w:r w:rsidR="007F2C3A" w:rsidRPr="00857ED8">
        <w:rPr>
          <w:rFonts w:ascii="Arial" w:hAnsi="Arial" w:cs="Arial"/>
          <w:color w:val="000000"/>
          <w:sz w:val="24"/>
          <w:szCs w:val="24"/>
        </w:rPr>
        <w:t xml:space="preserve"> </w:t>
      </w:r>
      <w:proofErr w:type="spellStart"/>
      <w:r w:rsidR="007F2C3A" w:rsidRPr="00857ED8">
        <w:rPr>
          <w:rFonts w:ascii="Arial" w:hAnsi="Arial" w:cs="Arial"/>
          <w:color w:val="000000"/>
          <w:sz w:val="24"/>
          <w:szCs w:val="24"/>
        </w:rPr>
        <w:t>dello</w:t>
      </w:r>
      <w:proofErr w:type="spellEnd"/>
      <w:r w:rsidR="007F2C3A" w:rsidRPr="00857ED8">
        <w:rPr>
          <w:rFonts w:ascii="Arial" w:hAnsi="Arial" w:cs="Arial"/>
          <w:color w:val="000000"/>
          <w:sz w:val="24"/>
          <w:szCs w:val="24"/>
        </w:rPr>
        <w:t xml:space="preserve"> </w:t>
      </w:r>
      <w:r w:rsidR="007F2C3A">
        <w:rPr>
          <w:rFonts w:ascii="Arial" w:hAnsi="Arial" w:cs="Arial"/>
          <w:color w:val="000000"/>
          <w:sz w:val="24"/>
          <w:szCs w:val="24"/>
        </w:rPr>
        <w:t>s</w:t>
      </w:r>
      <w:r w:rsidR="001D3549" w:rsidRPr="00857ED8">
        <w:rPr>
          <w:rFonts w:ascii="Arial" w:hAnsi="Arial" w:cs="Arial"/>
          <w:sz w:val="24"/>
          <w:szCs w:val="24"/>
        </w:rPr>
        <w:t xml:space="preserve">viluppo </w:t>
      </w:r>
      <w:proofErr w:type="spellStart"/>
      <w:r w:rsidR="001D3549" w:rsidRPr="00857ED8">
        <w:rPr>
          <w:rFonts w:ascii="Arial" w:hAnsi="Arial" w:cs="Arial"/>
          <w:sz w:val="24"/>
          <w:szCs w:val="24"/>
        </w:rPr>
        <w:t>economico</w:t>
      </w:r>
      <w:proofErr w:type="spellEnd"/>
      <w:r w:rsidR="001D3549" w:rsidRPr="00857ED8">
        <w:rPr>
          <w:rFonts w:ascii="Arial" w:hAnsi="Arial" w:cs="Arial"/>
          <w:sz w:val="24"/>
          <w:szCs w:val="24"/>
        </w:rPr>
        <w:t xml:space="preserve"> locale: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1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2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3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4 </w:t>
      </w:r>
      <w:r w:rsidR="001D3549" w:rsidRPr="00857ED8">
        <w:rPr>
          <w:rFonts w:ascii="Segoe UI Symbol" w:hAnsi="Segoe UI Symbol" w:cs="Segoe UI Symbol"/>
          <w:sz w:val="24"/>
          <w:szCs w:val="24"/>
        </w:rPr>
        <w:t>☐</w:t>
      </w:r>
      <w:r w:rsidR="001D3549" w:rsidRPr="00857ED8">
        <w:rPr>
          <w:rFonts w:ascii="Arial" w:hAnsi="Arial" w:cs="Arial"/>
          <w:sz w:val="24"/>
          <w:szCs w:val="24"/>
        </w:rPr>
        <w:t>5</w:t>
      </w:r>
      <w:r w:rsidR="001D3549" w:rsidRPr="00857ED8">
        <w:rPr>
          <w:rFonts w:ascii="Arial" w:hAnsi="Arial" w:cs="Arial"/>
          <w:sz w:val="24"/>
          <w:szCs w:val="24"/>
        </w:rPr>
        <w:br/>
      </w:r>
      <w:proofErr w:type="spellStart"/>
      <w:r w:rsidRPr="00857ED8">
        <w:rPr>
          <w:rFonts w:ascii="Arial" w:hAnsi="Arial" w:cs="Arial"/>
          <w:sz w:val="24"/>
          <w:szCs w:val="24"/>
        </w:rPr>
        <w:t>Ricerca</w:t>
      </w:r>
      <w:proofErr w:type="spellEnd"/>
      <w:r w:rsidRPr="00857ED8">
        <w:rPr>
          <w:rFonts w:ascii="Arial" w:hAnsi="Arial" w:cs="Arial"/>
          <w:sz w:val="24"/>
          <w:szCs w:val="24"/>
        </w:rPr>
        <w:t xml:space="preserve"> </w:t>
      </w:r>
      <w:proofErr w:type="spellStart"/>
      <w:r w:rsidRPr="00857ED8">
        <w:rPr>
          <w:rFonts w:ascii="Arial" w:hAnsi="Arial" w:cs="Arial"/>
          <w:sz w:val="24"/>
          <w:szCs w:val="24"/>
        </w:rPr>
        <w:t>scientifica</w:t>
      </w:r>
      <w:proofErr w:type="spellEnd"/>
      <w:r w:rsidRPr="00857ED8">
        <w:rPr>
          <w:rFonts w:ascii="Arial" w:hAnsi="Arial" w:cs="Arial"/>
          <w:sz w:val="24"/>
          <w:szCs w:val="24"/>
        </w:rPr>
        <w:t xml:space="preserve"> e </w:t>
      </w:r>
      <w:proofErr w:type="spellStart"/>
      <w:r w:rsidRPr="00857ED8">
        <w:rPr>
          <w:rFonts w:ascii="Arial" w:hAnsi="Arial" w:cs="Arial"/>
          <w:sz w:val="24"/>
          <w:szCs w:val="24"/>
        </w:rPr>
        <w:t>tecnologica</w:t>
      </w:r>
      <w:proofErr w:type="spellEnd"/>
      <w:r w:rsidR="001D3549" w:rsidRPr="00857ED8">
        <w:rPr>
          <w:rFonts w:ascii="Arial" w:hAnsi="Arial" w:cs="Arial"/>
          <w:sz w:val="24"/>
          <w:szCs w:val="24"/>
        </w:rPr>
        <w:t xml:space="preserve">: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1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2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3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4 </w:t>
      </w:r>
      <w:r w:rsidR="001D3549" w:rsidRPr="00857ED8">
        <w:rPr>
          <w:rFonts w:ascii="Segoe UI Symbol" w:hAnsi="Segoe UI Symbol" w:cs="Segoe UI Symbol"/>
          <w:sz w:val="24"/>
          <w:szCs w:val="24"/>
        </w:rPr>
        <w:t>☐</w:t>
      </w:r>
      <w:r w:rsidR="001D3549" w:rsidRPr="00857ED8">
        <w:rPr>
          <w:rFonts w:ascii="Arial" w:hAnsi="Arial" w:cs="Arial"/>
          <w:sz w:val="24"/>
          <w:szCs w:val="24"/>
        </w:rPr>
        <w:t>5</w:t>
      </w:r>
      <w:r w:rsidR="001D3549" w:rsidRPr="00857ED8">
        <w:rPr>
          <w:rFonts w:ascii="Arial" w:hAnsi="Arial" w:cs="Arial"/>
          <w:sz w:val="24"/>
          <w:szCs w:val="24"/>
        </w:rPr>
        <w:br/>
      </w:r>
      <w:r w:rsidRPr="00857ED8">
        <w:rPr>
          <w:rFonts w:ascii="Arial" w:hAnsi="Arial" w:cs="Arial"/>
          <w:sz w:val="24"/>
          <w:szCs w:val="24"/>
        </w:rPr>
        <w:t xml:space="preserve">Arte, </w:t>
      </w:r>
      <w:proofErr w:type="spellStart"/>
      <w:r w:rsidRPr="00857ED8">
        <w:rPr>
          <w:rFonts w:ascii="Arial" w:hAnsi="Arial" w:cs="Arial"/>
          <w:sz w:val="24"/>
          <w:szCs w:val="24"/>
        </w:rPr>
        <w:t>attività</w:t>
      </w:r>
      <w:proofErr w:type="spellEnd"/>
      <w:r w:rsidRPr="00857ED8">
        <w:rPr>
          <w:rFonts w:ascii="Arial" w:hAnsi="Arial" w:cs="Arial"/>
          <w:sz w:val="24"/>
          <w:szCs w:val="24"/>
        </w:rPr>
        <w:t xml:space="preserve"> e </w:t>
      </w:r>
      <w:proofErr w:type="spellStart"/>
      <w:r w:rsidRPr="00857ED8">
        <w:rPr>
          <w:rFonts w:ascii="Arial" w:hAnsi="Arial" w:cs="Arial"/>
          <w:sz w:val="24"/>
          <w:szCs w:val="24"/>
        </w:rPr>
        <w:t>beni</w:t>
      </w:r>
      <w:proofErr w:type="spellEnd"/>
      <w:r w:rsidRPr="00857ED8">
        <w:rPr>
          <w:rFonts w:ascii="Arial" w:hAnsi="Arial" w:cs="Arial"/>
          <w:sz w:val="24"/>
          <w:szCs w:val="24"/>
        </w:rPr>
        <w:t xml:space="preserve"> </w:t>
      </w:r>
      <w:proofErr w:type="spellStart"/>
      <w:r w:rsidRPr="00857ED8">
        <w:rPr>
          <w:rFonts w:ascii="Arial" w:hAnsi="Arial" w:cs="Arial"/>
          <w:sz w:val="24"/>
          <w:szCs w:val="24"/>
        </w:rPr>
        <w:t>culturali</w:t>
      </w:r>
      <w:proofErr w:type="spellEnd"/>
      <w:r w:rsidR="001D3549" w:rsidRPr="00857ED8">
        <w:rPr>
          <w:rFonts w:ascii="Arial" w:hAnsi="Arial" w:cs="Arial"/>
          <w:sz w:val="24"/>
          <w:szCs w:val="24"/>
        </w:rPr>
        <w:t xml:space="preserve">: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1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2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3 </w:t>
      </w:r>
      <w:r w:rsidR="001D3549" w:rsidRPr="00857ED8">
        <w:rPr>
          <w:rFonts w:ascii="Segoe UI Symbol" w:hAnsi="Segoe UI Symbol" w:cs="Segoe UI Symbol"/>
          <w:sz w:val="24"/>
          <w:szCs w:val="24"/>
        </w:rPr>
        <w:t>☐</w:t>
      </w:r>
      <w:r w:rsidR="001D3549" w:rsidRPr="00857ED8">
        <w:rPr>
          <w:rFonts w:ascii="Arial" w:hAnsi="Arial" w:cs="Arial"/>
          <w:sz w:val="24"/>
          <w:szCs w:val="24"/>
        </w:rPr>
        <w:t xml:space="preserve">4 </w:t>
      </w:r>
      <w:r w:rsidR="001D3549" w:rsidRPr="00857ED8">
        <w:rPr>
          <w:rFonts w:ascii="Segoe UI Symbol" w:hAnsi="Segoe UI Symbol" w:cs="Segoe UI Symbol"/>
          <w:sz w:val="24"/>
          <w:szCs w:val="24"/>
        </w:rPr>
        <w:t>☐</w:t>
      </w:r>
      <w:r w:rsidR="001D3549" w:rsidRPr="00857ED8">
        <w:rPr>
          <w:rFonts w:ascii="Arial" w:hAnsi="Arial" w:cs="Arial"/>
          <w:sz w:val="24"/>
          <w:szCs w:val="24"/>
        </w:rPr>
        <w:t>5</w:t>
      </w:r>
    </w:p>
    <w:p w14:paraId="54F66CD2" w14:textId="77777777" w:rsidR="00887DE4" w:rsidRPr="00857ED8" w:rsidRDefault="00887DE4">
      <w:pPr>
        <w:rPr>
          <w:rFonts w:ascii="Arial" w:hAnsi="Arial" w:cs="Arial"/>
          <w:sz w:val="24"/>
          <w:szCs w:val="24"/>
        </w:rPr>
      </w:pPr>
    </w:p>
    <w:p w14:paraId="7D6F6C18" w14:textId="5C9A6C88" w:rsidR="00165247" w:rsidRPr="00857ED8" w:rsidRDefault="009344F2" w:rsidP="00BB68BB">
      <w:pPr>
        <w:pStyle w:val="Paragrafoelenco"/>
        <w:numPr>
          <w:ilvl w:val="0"/>
          <w:numId w:val="12"/>
        </w:numPr>
        <w:ind w:left="378"/>
        <w:rPr>
          <w:rFonts w:ascii="Arial" w:hAnsi="Arial" w:cs="Arial"/>
          <w:b/>
          <w:bCs/>
          <w:sz w:val="24"/>
          <w:szCs w:val="24"/>
        </w:rPr>
      </w:pPr>
      <w:r w:rsidRPr="00857ED8">
        <w:rPr>
          <w:rFonts w:ascii="Arial" w:hAnsi="Arial" w:cs="Arial"/>
          <w:b/>
          <w:bCs/>
          <w:sz w:val="24"/>
          <w:szCs w:val="24"/>
        </w:rPr>
        <w:t xml:space="preserve">Secondo </w:t>
      </w:r>
      <w:r w:rsidR="00887DE4" w:rsidRPr="00857ED8">
        <w:rPr>
          <w:rFonts w:ascii="Arial" w:hAnsi="Arial" w:cs="Arial"/>
          <w:b/>
          <w:bCs/>
          <w:sz w:val="24"/>
          <w:szCs w:val="24"/>
        </w:rPr>
        <w:t>L</w:t>
      </w:r>
      <w:r w:rsidRPr="00857ED8">
        <w:rPr>
          <w:rFonts w:ascii="Arial" w:hAnsi="Arial" w:cs="Arial"/>
          <w:b/>
          <w:bCs/>
          <w:sz w:val="24"/>
          <w:szCs w:val="24"/>
        </w:rPr>
        <w:t>ei, q</w:t>
      </w:r>
      <w:r w:rsidR="00AF6B16" w:rsidRPr="00857ED8">
        <w:rPr>
          <w:rFonts w:ascii="Arial" w:hAnsi="Arial" w:cs="Arial"/>
          <w:b/>
          <w:bCs/>
          <w:sz w:val="24"/>
          <w:szCs w:val="24"/>
        </w:rPr>
        <w:t>ual</w:t>
      </w:r>
      <w:r w:rsidRPr="00857ED8">
        <w:rPr>
          <w:rFonts w:ascii="Arial" w:hAnsi="Arial" w:cs="Arial"/>
          <w:b/>
          <w:bCs/>
          <w:sz w:val="24"/>
          <w:szCs w:val="24"/>
        </w:rPr>
        <w:t xml:space="preserve">e </w:t>
      </w:r>
      <w:proofErr w:type="spellStart"/>
      <w:r w:rsidR="00AF6B16" w:rsidRPr="00857ED8">
        <w:rPr>
          <w:rFonts w:ascii="Arial" w:hAnsi="Arial" w:cs="Arial"/>
          <w:b/>
          <w:bCs/>
          <w:sz w:val="24"/>
          <w:szCs w:val="24"/>
        </w:rPr>
        <w:t>tra</w:t>
      </w:r>
      <w:proofErr w:type="spellEnd"/>
      <w:r w:rsidRPr="00857ED8">
        <w:rPr>
          <w:rFonts w:ascii="Arial" w:hAnsi="Arial" w:cs="Arial"/>
          <w:b/>
          <w:bCs/>
          <w:sz w:val="24"/>
          <w:szCs w:val="24"/>
        </w:rPr>
        <w:t xml:space="preserve"> Ie </w:t>
      </w:r>
      <w:proofErr w:type="spellStart"/>
      <w:r w:rsidRPr="00857ED8">
        <w:rPr>
          <w:rFonts w:ascii="Arial" w:hAnsi="Arial" w:cs="Arial"/>
          <w:b/>
          <w:bCs/>
          <w:sz w:val="24"/>
          <w:szCs w:val="24"/>
        </w:rPr>
        <w:t>seguenti</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linee</w:t>
      </w:r>
      <w:proofErr w:type="spellEnd"/>
      <w:r w:rsidRPr="00857ED8">
        <w:rPr>
          <w:rFonts w:ascii="Arial" w:hAnsi="Arial" w:cs="Arial"/>
          <w:b/>
          <w:bCs/>
          <w:sz w:val="24"/>
          <w:szCs w:val="24"/>
        </w:rPr>
        <w:t xml:space="preserve"> di</w:t>
      </w:r>
      <w:r w:rsidR="00887DE4" w:rsidRPr="00857ED8">
        <w:rPr>
          <w:rFonts w:ascii="Arial" w:hAnsi="Arial" w:cs="Arial"/>
          <w:b/>
          <w:bCs/>
          <w:sz w:val="24"/>
          <w:szCs w:val="24"/>
        </w:rPr>
        <w:t xml:space="preserve"> </w:t>
      </w:r>
      <w:proofErr w:type="spellStart"/>
      <w:r w:rsidR="00887DE4" w:rsidRPr="00857ED8">
        <w:rPr>
          <w:rFonts w:ascii="Arial" w:hAnsi="Arial" w:cs="Arial"/>
          <w:b/>
          <w:bCs/>
          <w:sz w:val="24"/>
          <w:szCs w:val="24"/>
        </w:rPr>
        <w:t>intervento</w:t>
      </w:r>
      <w:proofErr w:type="spellEnd"/>
      <w:r w:rsidR="00887DE4" w:rsidRPr="00857ED8">
        <w:rPr>
          <w:rFonts w:ascii="Arial" w:hAnsi="Arial" w:cs="Arial"/>
          <w:b/>
          <w:bCs/>
          <w:sz w:val="24"/>
          <w:szCs w:val="24"/>
        </w:rPr>
        <w:t xml:space="preserve"> </w:t>
      </w:r>
      <w:proofErr w:type="spellStart"/>
      <w:r w:rsidRPr="00857ED8">
        <w:rPr>
          <w:rFonts w:ascii="Arial" w:hAnsi="Arial" w:cs="Arial"/>
          <w:b/>
          <w:bCs/>
          <w:sz w:val="24"/>
          <w:szCs w:val="24"/>
        </w:rPr>
        <w:t>potrebbe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essere</w:t>
      </w:r>
      <w:proofErr w:type="spellEnd"/>
      <w:r w:rsidRPr="00857ED8">
        <w:rPr>
          <w:rFonts w:ascii="Arial" w:hAnsi="Arial" w:cs="Arial"/>
          <w:b/>
          <w:bCs/>
          <w:sz w:val="24"/>
          <w:szCs w:val="24"/>
        </w:rPr>
        <w:t xml:space="preserve"> di </w:t>
      </w:r>
      <w:proofErr w:type="spellStart"/>
      <w:r w:rsidRPr="00857ED8">
        <w:rPr>
          <w:rFonts w:ascii="Arial" w:hAnsi="Arial" w:cs="Arial"/>
          <w:b/>
          <w:bCs/>
          <w:sz w:val="24"/>
          <w:szCs w:val="24"/>
        </w:rPr>
        <w:t>maggiore</w:t>
      </w:r>
      <w:proofErr w:type="spellEnd"/>
      <w:r w:rsidRPr="00857ED8">
        <w:rPr>
          <w:rFonts w:ascii="Arial" w:hAnsi="Arial" w:cs="Arial"/>
          <w:b/>
          <w:bCs/>
          <w:sz w:val="24"/>
          <w:szCs w:val="24"/>
        </w:rPr>
        <w:t xml:space="preserve"> interesse per lo sviluppo del </w:t>
      </w:r>
      <w:proofErr w:type="spellStart"/>
      <w:r w:rsidRPr="00857ED8">
        <w:rPr>
          <w:rFonts w:ascii="Arial" w:hAnsi="Arial" w:cs="Arial"/>
          <w:b/>
          <w:bCs/>
          <w:sz w:val="24"/>
          <w:szCs w:val="24"/>
        </w:rPr>
        <w:t>territorio</w:t>
      </w:r>
      <w:proofErr w:type="spellEnd"/>
      <w:r w:rsidR="00474555" w:rsidRPr="00857ED8">
        <w:rPr>
          <w:rFonts w:ascii="Arial" w:hAnsi="Arial" w:cs="Arial"/>
          <w:b/>
          <w:bCs/>
          <w:sz w:val="24"/>
          <w:szCs w:val="24"/>
        </w:rPr>
        <w:t xml:space="preserve"> </w:t>
      </w:r>
      <w:proofErr w:type="spellStart"/>
      <w:r w:rsidR="00474555" w:rsidRPr="00857ED8">
        <w:rPr>
          <w:rFonts w:ascii="Arial" w:hAnsi="Arial" w:cs="Arial"/>
          <w:b/>
          <w:bCs/>
          <w:sz w:val="24"/>
          <w:szCs w:val="24"/>
        </w:rPr>
        <w:t>della</w:t>
      </w:r>
      <w:proofErr w:type="spellEnd"/>
      <w:r w:rsidR="00474555" w:rsidRPr="00857ED8">
        <w:rPr>
          <w:rFonts w:ascii="Arial" w:hAnsi="Arial" w:cs="Arial"/>
          <w:b/>
          <w:bCs/>
          <w:sz w:val="24"/>
          <w:szCs w:val="24"/>
        </w:rPr>
        <w:t xml:space="preserve"> </w:t>
      </w:r>
      <w:proofErr w:type="spellStart"/>
      <w:r w:rsidR="00474555" w:rsidRPr="00857ED8">
        <w:rPr>
          <w:rFonts w:ascii="Arial" w:hAnsi="Arial" w:cs="Arial"/>
          <w:b/>
          <w:bCs/>
          <w:sz w:val="24"/>
          <w:szCs w:val="24"/>
        </w:rPr>
        <w:t>provincia</w:t>
      </w:r>
      <w:proofErr w:type="spellEnd"/>
      <w:r w:rsidR="00474555" w:rsidRPr="00857ED8">
        <w:rPr>
          <w:rFonts w:ascii="Arial" w:hAnsi="Arial" w:cs="Arial"/>
          <w:b/>
          <w:bCs/>
          <w:sz w:val="24"/>
          <w:szCs w:val="24"/>
        </w:rPr>
        <w:t xml:space="preserve"> di Pescara</w:t>
      </w:r>
      <w:r w:rsidRPr="00857ED8">
        <w:rPr>
          <w:rFonts w:ascii="Arial" w:hAnsi="Arial" w:cs="Arial"/>
          <w:b/>
          <w:bCs/>
          <w:sz w:val="24"/>
          <w:szCs w:val="24"/>
        </w:rPr>
        <w:t>?</w:t>
      </w:r>
      <w:r w:rsidR="00165247" w:rsidRPr="00857ED8">
        <w:rPr>
          <w:rFonts w:ascii="Arial" w:hAnsi="Arial" w:cs="Arial"/>
          <w:b/>
          <w:bCs/>
          <w:sz w:val="24"/>
          <w:szCs w:val="24"/>
        </w:rPr>
        <w:t xml:space="preserve"> (max </w:t>
      </w:r>
      <w:r w:rsidR="00E71AA1" w:rsidRPr="00857ED8">
        <w:rPr>
          <w:rFonts w:ascii="Arial" w:hAnsi="Arial" w:cs="Arial"/>
          <w:b/>
          <w:bCs/>
          <w:sz w:val="24"/>
          <w:szCs w:val="24"/>
        </w:rPr>
        <w:t>4</w:t>
      </w:r>
      <w:r w:rsidR="00165247" w:rsidRPr="00857ED8">
        <w:rPr>
          <w:rFonts w:ascii="Arial" w:hAnsi="Arial" w:cs="Arial"/>
          <w:b/>
          <w:bCs/>
          <w:sz w:val="24"/>
          <w:szCs w:val="24"/>
        </w:rPr>
        <w:t xml:space="preserve"> </w:t>
      </w:r>
      <w:proofErr w:type="spellStart"/>
      <w:r w:rsidR="00165247" w:rsidRPr="00857ED8">
        <w:rPr>
          <w:rFonts w:ascii="Arial" w:hAnsi="Arial" w:cs="Arial"/>
          <w:b/>
          <w:bCs/>
          <w:sz w:val="24"/>
          <w:szCs w:val="24"/>
        </w:rPr>
        <w:t>risposte</w:t>
      </w:r>
      <w:proofErr w:type="spellEnd"/>
      <w:r w:rsidR="00165247" w:rsidRPr="00857ED8">
        <w:rPr>
          <w:rFonts w:ascii="Arial" w:hAnsi="Arial" w:cs="Arial"/>
          <w:b/>
          <w:bCs/>
          <w:sz w:val="24"/>
          <w:szCs w:val="24"/>
        </w:rPr>
        <w:t>)</w:t>
      </w:r>
    </w:p>
    <w:p w14:paraId="6ED27D91" w14:textId="40225853" w:rsidR="0038471A" w:rsidRPr="00857ED8" w:rsidRDefault="00887DE4" w:rsidP="00A97C8B">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Digitalizzazione</w:t>
      </w:r>
      <w:proofErr w:type="spellEnd"/>
      <w:r w:rsidRPr="00857ED8">
        <w:rPr>
          <w:rFonts w:ascii="Arial" w:hAnsi="Arial" w:cs="Arial"/>
          <w:sz w:val="24"/>
          <w:szCs w:val="24"/>
        </w:rPr>
        <w:t xml:space="preserve"> </w:t>
      </w:r>
      <w:r w:rsidR="00096BDE" w:rsidRPr="00857ED8">
        <w:rPr>
          <w:rFonts w:ascii="Arial" w:hAnsi="Arial" w:cs="Arial"/>
          <w:sz w:val="24"/>
          <w:szCs w:val="24"/>
        </w:rPr>
        <w:t xml:space="preserve">e </w:t>
      </w:r>
      <w:proofErr w:type="spellStart"/>
      <w:r w:rsidR="00096BDE" w:rsidRPr="00857ED8">
        <w:rPr>
          <w:rFonts w:ascii="Arial" w:hAnsi="Arial" w:cs="Arial"/>
          <w:sz w:val="24"/>
          <w:szCs w:val="24"/>
        </w:rPr>
        <w:t>valorizzazione</w:t>
      </w:r>
      <w:proofErr w:type="spellEnd"/>
      <w:r w:rsidR="00096BDE" w:rsidRPr="00857ED8">
        <w:rPr>
          <w:rFonts w:ascii="Arial" w:hAnsi="Arial" w:cs="Arial"/>
          <w:sz w:val="24"/>
          <w:szCs w:val="24"/>
        </w:rPr>
        <w:t xml:space="preserve"> </w:t>
      </w:r>
      <w:r w:rsidRPr="00857ED8">
        <w:rPr>
          <w:rFonts w:ascii="Arial" w:hAnsi="Arial" w:cs="Arial"/>
          <w:sz w:val="24"/>
          <w:szCs w:val="24"/>
        </w:rPr>
        <w:t xml:space="preserve">del </w:t>
      </w:r>
      <w:proofErr w:type="spellStart"/>
      <w:r w:rsidRPr="00857ED8">
        <w:rPr>
          <w:rFonts w:ascii="Arial" w:hAnsi="Arial" w:cs="Arial"/>
          <w:sz w:val="24"/>
          <w:szCs w:val="24"/>
        </w:rPr>
        <w:t>patrimonio</w:t>
      </w:r>
      <w:proofErr w:type="spellEnd"/>
      <w:r w:rsidRPr="00857ED8">
        <w:rPr>
          <w:rFonts w:ascii="Arial" w:hAnsi="Arial" w:cs="Arial"/>
          <w:sz w:val="24"/>
          <w:szCs w:val="24"/>
        </w:rPr>
        <w:t xml:space="preserve"> </w:t>
      </w:r>
      <w:proofErr w:type="spellStart"/>
      <w:r w:rsidRPr="00857ED8">
        <w:rPr>
          <w:rFonts w:ascii="Arial" w:hAnsi="Arial" w:cs="Arial"/>
          <w:sz w:val="24"/>
          <w:szCs w:val="24"/>
        </w:rPr>
        <w:t>culturale</w:t>
      </w:r>
      <w:proofErr w:type="spellEnd"/>
      <w:r w:rsidR="002D6339" w:rsidRPr="00857ED8">
        <w:rPr>
          <w:rFonts w:ascii="Arial" w:hAnsi="Arial" w:cs="Arial"/>
          <w:sz w:val="24"/>
          <w:szCs w:val="24"/>
        </w:rPr>
        <w:t xml:space="preserve"> locale</w:t>
      </w:r>
      <w:r w:rsidR="00096BDE" w:rsidRPr="00857ED8">
        <w:rPr>
          <w:rFonts w:ascii="Arial" w:hAnsi="Arial" w:cs="Arial"/>
          <w:sz w:val="24"/>
          <w:szCs w:val="24"/>
        </w:rPr>
        <w:t xml:space="preserve"> (</w:t>
      </w:r>
      <w:proofErr w:type="spellStart"/>
      <w:r w:rsidR="00096BDE" w:rsidRPr="00857ED8">
        <w:rPr>
          <w:rFonts w:ascii="Arial" w:hAnsi="Arial" w:cs="Arial"/>
          <w:sz w:val="24"/>
          <w:szCs w:val="24"/>
        </w:rPr>
        <w:t>archeologico</w:t>
      </w:r>
      <w:proofErr w:type="spellEnd"/>
      <w:r w:rsidR="00096BDE" w:rsidRPr="00857ED8">
        <w:rPr>
          <w:rFonts w:ascii="Arial" w:hAnsi="Arial" w:cs="Arial"/>
          <w:sz w:val="24"/>
          <w:szCs w:val="24"/>
        </w:rPr>
        <w:t xml:space="preserve">, </w:t>
      </w:r>
      <w:proofErr w:type="spellStart"/>
      <w:r w:rsidR="00096BDE" w:rsidRPr="00857ED8">
        <w:rPr>
          <w:rFonts w:ascii="Arial" w:hAnsi="Arial" w:cs="Arial"/>
          <w:sz w:val="24"/>
          <w:szCs w:val="24"/>
        </w:rPr>
        <w:t>artistico</w:t>
      </w:r>
      <w:proofErr w:type="spellEnd"/>
      <w:r w:rsidR="00096BDE" w:rsidRPr="00857ED8">
        <w:rPr>
          <w:rFonts w:ascii="Arial" w:hAnsi="Arial" w:cs="Arial"/>
          <w:sz w:val="24"/>
          <w:szCs w:val="24"/>
        </w:rPr>
        <w:t xml:space="preserve">, </w:t>
      </w:r>
      <w:proofErr w:type="spellStart"/>
      <w:r w:rsidR="00096BDE" w:rsidRPr="00857ED8">
        <w:rPr>
          <w:rFonts w:ascii="Arial" w:hAnsi="Arial" w:cs="Arial"/>
          <w:sz w:val="24"/>
          <w:szCs w:val="24"/>
        </w:rPr>
        <w:t>archivistico</w:t>
      </w:r>
      <w:proofErr w:type="spellEnd"/>
      <w:r w:rsidR="00096BDE" w:rsidRPr="00857ED8">
        <w:rPr>
          <w:rFonts w:ascii="Arial" w:hAnsi="Arial" w:cs="Arial"/>
          <w:sz w:val="24"/>
          <w:szCs w:val="24"/>
        </w:rPr>
        <w:t xml:space="preserve">, </w:t>
      </w:r>
      <w:proofErr w:type="spellStart"/>
      <w:r w:rsidR="00096BDE" w:rsidRPr="00857ED8">
        <w:rPr>
          <w:rFonts w:ascii="Arial" w:hAnsi="Arial" w:cs="Arial"/>
          <w:sz w:val="24"/>
          <w:szCs w:val="24"/>
        </w:rPr>
        <w:t>bibliotecario</w:t>
      </w:r>
      <w:proofErr w:type="spellEnd"/>
      <w:r w:rsidR="00096BDE" w:rsidRPr="00857ED8">
        <w:rPr>
          <w:rFonts w:ascii="Arial" w:hAnsi="Arial" w:cs="Arial"/>
          <w:sz w:val="24"/>
          <w:szCs w:val="24"/>
        </w:rPr>
        <w:t xml:space="preserve">, </w:t>
      </w:r>
      <w:proofErr w:type="spellStart"/>
      <w:r w:rsidR="00096BDE" w:rsidRPr="00857ED8">
        <w:rPr>
          <w:rFonts w:ascii="Arial" w:hAnsi="Arial" w:cs="Arial"/>
          <w:sz w:val="24"/>
          <w:szCs w:val="24"/>
        </w:rPr>
        <w:t>ecc</w:t>
      </w:r>
      <w:proofErr w:type="spellEnd"/>
      <w:r w:rsidR="00096BDE" w:rsidRPr="00857ED8">
        <w:rPr>
          <w:rFonts w:ascii="Arial" w:hAnsi="Arial" w:cs="Arial"/>
          <w:sz w:val="24"/>
          <w:szCs w:val="24"/>
        </w:rPr>
        <w:t>.)</w:t>
      </w:r>
      <w:r w:rsidR="00096BDE" w:rsidRPr="00857ED8">
        <w:rPr>
          <w:rFonts w:ascii="Arial" w:hAnsi="Arial" w:cs="Arial"/>
          <w:sz w:val="24"/>
          <w:szCs w:val="24"/>
        </w:rPr>
        <w:br/>
      </w:r>
      <w:r w:rsidR="0038471A" w:rsidRPr="00857ED8">
        <w:rPr>
          <w:rFonts w:ascii="Segoe UI Symbol" w:hAnsi="Segoe UI Symbol" w:cs="Segoe UI Symbol"/>
          <w:sz w:val="24"/>
          <w:szCs w:val="24"/>
        </w:rPr>
        <w:t>☐</w:t>
      </w:r>
      <w:r w:rsidR="0038471A" w:rsidRPr="00857ED8">
        <w:rPr>
          <w:rFonts w:ascii="Arial" w:hAnsi="Arial" w:cs="Arial"/>
          <w:sz w:val="24"/>
          <w:szCs w:val="24"/>
        </w:rPr>
        <w:t xml:space="preserve"> </w:t>
      </w:r>
      <w:proofErr w:type="spellStart"/>
      <w:r w:rsidR="0038471A" w:rsidRPr="00857ED8">
        <w:rPr>
          <w:rFonts w:ascii="Arial" w:hAnsi="Arial" w:cs="Arial"/>
          <w:sz w:val="24"/>
          <w:szCs w:val="24"/>
        </w:rPr>
        <w:t>Potenziamento</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dei</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luoghi</w:t>
      </w:r>
      <w:proofErr w:type="spellEnd"/>
      <w:r w:rsidR="0038471A" w:rsidRPr="00857ED8">
        <w:rPr>
          <w:rFonts w:ascii="Arial" w:hAnsi="Arial" w:cs="Arial"/>
          <w:sz w:val="24"/>
          <w:szCs w:val="24"/>
        </w:rPr>
        <w:t xml:space="preserve"> di </w:t>
      </w:r>
      <w:proofErr w:type="spellStart"/>
      <w:r w:rsidR="0038471A" w:rsidRPr="00857ED8">
        <w:rPr>
          <w:rFonts w:ascii="Arial" w:hAnsi="Arial" w:cs="Arial"/>
          <w:sz w:val="24"/>
          <w:szCs w:val="24"/>
        </w:rPr>
        <w:t>aggregazione</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ricreativi</w:t>
      </w:r>
      <w:proofErr w:type="spellEnd"/>
      <w:r w:rsidR="0038471A" w:rsidRPr="00857ED8">
        <w:rPr>
          <w:rFonts w:ascii="Arial" w:hAnsi="Arial" w:cs="Arial"/>
          <w:sz w:val="24"/>
          <w:szCs w:val="24"/>
        </w:rPr>
        <w:t xml:space="preserve">, di </w:t>
      </w:r>
      <w:proofErr w:type="spellStart"/>
      <w:r w:rsidR="0038471A" w:rsidRPr="00857ED8">
        <w:rPr>
          <w:rFonts w:ascii="Arial" w:hAnsi="Arial" w:cs="Arial"/>
          <w:sz w:val="24"/>
          <w:szCs w:val="24"/>
        </w:rPr>
        <w:t>crescita</w:t>
      </w:r>
      <w:proofErr w:type="spellEnd"/>
      <w:r w:rsidR="0038471A" w:rsidRPr="00857ED8">
        <w:rPr>
          <w:rFonts w:ascii="Arial" w:hAnsi="Arial" w:cs="Arial"/>
          <w:sz w:val="24"/>
          <w:szCs w:val="24"/>
        </w:rPr>
        <w:t xml:space="preserve"> e </w:t>
      </w:r>
      <w:proofErr w:type="spellStart"/>
      <w:r w:rsidR="0038471A" w:rsidRPr="00857ED8">
        <w:rPr>
          <w:rFonts w:ascii="Arial" w:hAnsi="Arial" w:cs="Arial"/>
          <w:sz w:val="24"/>
          <w:szCs w:val="24"/>
        </w:rPr>
        <w:t>condivisione</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sociale</w:t>
      </w:r>
      <w:proofErr w:type="spellEnd"/>
      <w:r w:rsidR="0038471A" w:rsidRPr="00857ED8">
        <w:rPr>
          <w:rFonts w:ascii="Arial" w:hAnsi="Arial" w:cs="Arial"/>
          <w:sz w:val="24"/>
          <w:szCs w:val="24"/>
        </w:rPr>
        <w:t xml:space="preserve"> per il </w:t>
      </w:r>
      <w:proofErr w:type="spellStart"/>
      <w:r w:rsidR="0038471A" w:rsidRPr="00857ED8">
        <w:rPr>
          <w:rFonts w:ascii="Arial" w:hAnsi="Arial" w:cs="Arial"/>
          <w:sz w:val="24"/>
          <w:szCs w:val="24"/>
        </w:rPr>
        <w:t>contrasto</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dell’isolamento</w:t>
      </w:r>
      <w:proofErr w:type="spellEnd"/>
      <w:r w:rsidR="0038471A" w:rsidRPr="00857ED8">
        <w:rPr>
          <w:rFonts w:ascii="Arial" w:hAnsi="Arial" w:cs="Arial"/>
          <w:sz w:val="24"/>
          <w:szCs w:val="24"/>
        </w:rPr>
        <w:br/>
      </w:r>
      <w:r w:rsidR="0038471A" w:rsidRPr="00857ED8">
        <w:rPr>
          <w:rFonts w:ascii="Segoe UI Symbol" w:hAnsi="Segoe UI Symbol" w:cs="Segoe UI Symbol"/>
          <w:sz w:val="24"/>
          <w:szCs w:val="24"/>
        </w:rPr>
        <w:t>☐</w:t>
      </w:r>
      <w:r w:rsidR="0038471A" w:rsidRPr="00857ED8">
        <w:rPr>
          <w:rFonts w:ascii="Arial" w:hAnsi="Arial" w:cs="Arial"/>
          <w:sz w:val="24"/>
          <w:szCs w:val="24"/>
        </w:rPr>
        <w:t xml:space="preserve"> </w:t>
      </w:r>
      <w:proofErr w:type="spellStart"/>
      <w:r w:rsidR="0038471A" w:rsidRPr="00857ED8">
        <w:rPr>
          <w:rFonts w:ascii="Arial" w:hAnsi="Arial" w:cs="Arial"/>
          <w:sz w:val="24"/>
          <w:szCs w:val="24"/>
        </w:rPr>
        <w:t>Miglioramento</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dell’accessibilità</w:t>
      </w:r>
      <w:proofErr w:type="spellEnd"/>
      <w:r w:rsidR="0038471A" w:rsidRPr="00857ED8">
        <w:rPr>
          <w:rFonts w:ascii="Arial" w:hAnsi="Arial" w:cs="Arial"/>
          <w:sz w:val="24"/>
          <w:szCs w:val="24"/>
        </w:rPr>
        <w:t xml:space="preserve"> in senso lato (ad </w:t>
      </w:r>
      <w:proofErr w:type="spellStart"/>
      <w:r w:rsidR="0038471A" w:rsidRPr="00857ED8">
        <w:rPr>
          <w:rFonts w:ascii="Arial" w:hAnsi="Arial" w:cs="Arial"/>
          <w:sz w:val="24"/>
          <w:szCs w:val="24"/>
        </w:rPr>
        <w:t>esempio</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fisica</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economica</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culturale</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cognitiva</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sensoriale</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digitale</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sociale</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ecc</w:t>
      </w:r>
      <w:proofErr w:type="spellEnd"/>
      <w:r w:rsidR="0038471A" w:rsidRPr="00857ED8">
        <w:rPr>
          <w:rFonts w:ascii="Arial" w:hAnsi="Arial" w:cs="Arial"/>
          <w:sz w:val="24"/>
          <w:szCs w:val="24"/>
        </w:rPr>
        <w:t xml:space="preserve">.) di </w:t>
      </w:r>
      <w:proofErr w:type="spellStart"/>
      <w:r w:rsidR="0038471A" w:rsidRPr="00857ED8">
        <w:rPr>
          <w:rFonts w:ascii="Arial" w:hAnsi="Arial" w:cs="Arial"/>
          <w:sz w:val="24"/>
          <w:szCs w:val="24"/>
        </w:rPr>
        <w:t>strutture</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museali</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cinematografiche</w:t>
      </w:r>
      <w:proofErr w:type="spellEnd"/>
      <w:r w:rsidR="0038471A" w:rsidRPr="00857ED8">
        <w:rPr>
          <w:rFonts w:ascii="Arial" w:hAnsi="Arial" w:cs="Arial"/>
          <w:sz w:val="24"/>
          <w:szCs w:val="24"/>
        </w:rPr>
        <w:t xml:space="preserve">, di </w:t>
      </w:r>
      <w:proofErr w:type="spellStart"/>
      <w:r w:rsidR="0038471A" w:rsidRPr="00857ED8">
        <w:rPr>
          <w:rFonts w:ascii="Arial" w:hAnsi="Arial" w:cs="Arial"/>
          <w:sz w:val="24"/>
          <w:szCs w:val="24"/>
        </w:rPr>
        <w:t>eventi</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culturali</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formativi</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ecc</w:t>
      </w:r>
      <w:proofErr w:type="spellEnd"/>
      <w:r w:rsidR="0038471A" w:rsidRPr="00857ED8">
        <w:rPr>
          <w:rFonts w:ascii="Arial" w:hAnsi="Arial" w:cs="Arial"/>
          <w:sz w:val="24"/>
          <w:szCs w:val="24"/>
        </w:rPr>
        <w:t>.</w:t>
      </w:r>
    </w:p>
    <w:p w14:paraId="5413DFAE" w14:textId="1C281FD6" w:rsidR="002D6339" w:rsidRPr="00857ED8" w:rsidRDefault="00887DE4" w:rsidP="00A97C8B">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00B06A7F" w:rsidRPr="00857ED8">
        <w:rPr>
          <w:rFonts w:ascii="Arial" w:hAnsi="Arial" w:cs="Arial"/>
          <w:sz w:val="24"/>
          <w:szCs w:val="24"/>
        </w:rPr>
        <w:t>Dialogo</w:t>
      </w:r>
      <w:proofErr w:type="spellEnd"/>
      <w:r w:rsidR="00B06A7F" w:rsidRPr="00857ED8">
        <w:rPr>
          <w:rFonts w:ascii="Arial" w:hAnsi="Arial" w:cs="Arial"/>
          <w:sz w:val="24"/>
          <w:szCs w:val="24"/>
        </w:rPr>
        <w:t xml:space="preserve"> e </w:t>
      </w:r>
      <w:proofErr w:type="spellStart"/>
      <w:r w:rsidR="00B06A7F" w:rsidRPr="00857ED8">
        <w:rPr>
          <w:rFonts w:ascii="Arial" w:hAnsi="Arial" w:cs="Arial"/>
          <w:sz w:val="24"/>
          <w:szCs w:val="24"/>
        </w:rPr>
        <w:t>i</w:t>
      </w:r>
      <w:r w:rsidR="00746598" w:rsidRPr="00857ED8">
        <w:rPr>
          <w:rFonts w:ascii="Arial" w:hAnsi="Arial" w:cs="Arial"/>
          <w:sz w:val="24"/>
          <w:szCs w:val="24"/>
        </w:rPr>
        <w:t>ntegrazione</w:t>
      </w:r>
      <w:proofErr w:type="spellEnd"/>
      <w:r w:rsidR="002D6339" w:rsidRPr="00857ED8">
        <w:rPr>
          <w:rFonts w:ascii="Arial" w:hAnsi="Arial" w:cs="Arial"/>
          <w:sz w:val="24"/>
          <w:szCs w:val="24"/>
        </w:rPr>
        <w:t xml:space="preserve"> </w:t>
      </w:r>
      <w:proofErr w:type="spellStart"/>
      <w:r w:rsidR="002D6339" w:rsidRPr="00857ED8">
        <w:rPr>
          <w:rFonts w:ascii="Arial" w:hAnsi="Arial" w:cs="Arial"/>
          <w:sz w:val="24"/>
          <w:szCs w:val="24"/>
        </w:rPr>
        <w:t>culturale</w:t>
      </w:r>
      <w:proofErr w:type="spellEnd"/>
      <w:r w:rsidR="00746598" w:rsidRPr="00857ED8">
        <w:rPr>
          <w:rFonts w:ascii="Arial" w:hAnsi="Arial" w:cs="Arial"/>
          <w:sz w:val="24"/>
          <w:szCs w:val="24"/>
        </w:rPr>
        <w:t xml:space="preserve">, </w:t>
      </w:r>
      <w:proofErr w:type="spellStart"/>
      <w:r w:rsidR="00746598" w:rsidRPr="00857ED8">
        <w:rPr>
          <w:rFonts w:ascii="Arial" w:hAnsi="Arial" w:cs="Arial"/>
          <w:sz w:val="24"/>
          <w:szCs w:val="24"/>
        </w:rPr>
        <w:t>c</w:t>
      </w:r>
      <w:r w:rsidRPr="00857ED8">
        <w:rPr>
          <w:rFonts w:ascii="Arial" w:hAnsi="Arial" w:cs="Arial"/>
          <w:sz w:val="24"/>
          <w:szCs w:val="24"/>
        </w:rPr>
        <w:t>oesione</w:t>
      </w:r>
      <w:proofErr w:type="spellEnd"/>
      <w:r w:rsidRPr="00857ED8">
        <w:rPr>
          <w:rFonts w:ascii="Arial" w:hAnsi="Arial" w:cs="Arial"/>
          <w:sz w:val="24"/>
          <w:szCs w:val="24"/>
        </w:rPr>
        <w:t xml:space="preserve"> </w:t>
      </w:r>
      <w:proofErr w:type="spellStart"/>
      <w:r w:rsidRPr="00857ED8">
        <w:rPr>
          <w:rFonts w:ascii="Arial" w:hAnsi="Arial" w:cs="Arial"/>
          <w:sz w:val="24"/>
          <w:szCs w:val="24"/>
        </w:rPr>
        <w:t>sociale</w:t>
      </w:r>
      <w:proofErr w:type="spellEnd"/>
      <w:r w:rsidR="002C116A" w:rsidRPr="00857ED8">
        <w:rPr>
          <w:rFonts w:ascii="Arial" w:hAnsi="Arial" w:cs="Arial"/>
          <w:sz w:val="24"/>
          <w:szCs w:val="24"/>
        </w:rPr>
        <w:t xml:space="preserve"> e </w:t>
      </w:r>
      <w:proofErr w:type="spellStart"/>
      <w:r w:rsidRPr="00857ED8">
        <w:rPr>
          <w:rFonts w:ascii="Arial" w:hAnsi="Arial" w:cs="Arial"/>
          <w:sz w:val="24"/>
          <w:szCs w:val="24"/>
        </w:rPr>
        <w:t>contrasto</w:t>
      </w:r>
      <w:proofErr w:type="spellEnd"/>
      <w:r w:rsidRPr="00857ED8">
        <w:rPr>
          <w:rFonts w:ascii="Arial" w:hAnsi="Arial" w:cs="Arial"/>
          <w:sz w:val="24"/>
          <w:szCs w:val="24"/>
        </w:rPr>
        <w:t xml:space="preserve"> alle </w:t>
      </w:r>
      <w:proofErr w:type="spellStart"/>
      <w:r w:rsidRPr="00857ED8">
        <w:rPr>
          <w:rFonts w:ascii="Arial" w:hAnsi="Arial" w:cs="Arial"/>
          <w:sz w:val="24"/>
          <w:szCs w:val="24"/>
        </w:rPr>
        <w:t>disuguaglianze</w:t>
      </w:r>
      <w:proofErr w:type="spellEnd"/>
    </w:p>
    <w:p w14:paraId="7ADD5F4E" w14:textId="77777777" w:rsidR="0038471A" w:rsidRPr="00857ED8" w:rsidRDefault="002D6339" w:rsidP="00A97C8B">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Lotta alle diverse </w:t>
      </w:r>
      <w:proofErr w:type="spellStart"/>
      <w:r w:rsidRPr="00857ED8">
        <w:rPr>
          <w:rFonts w:ascii="Arial" w:hAnsi="Arial" w:cs="Arial"/>
          <w:sz w:val="24"/>
          <w:szCs w:val="24"/>
        </w:rPr>
        <w:t>forme</w:t>
      </w:r>
      <w:proofErr w:type="spellEnd"/>
      <w:r w:rsidRPr="00857ED8">
        <w:rPr>
          <w:rFonts w:ascii="Arial" w:hAnsi="Arial" w:cs="Arial"/>
          <w:sz w:val="24"/>
          <w:szCs w:val="24"/>
        </w:rPr>
        <w:t xml:space="preserve"> di </w:t>
      </w:r>
      <w:proofErr w:type="spellStart"/>
      <w:r w:rsidRPr="00857ED8">
        <w:rPr>
          <w:rFonts w:ascii="Arial" w:hAnsi="Arial" w:cs="Arial"/>
          <w:sz w:val="24"/>
          <w:szCs w:val="24"/>
        </w:rPr>
        <w:t>povertà</w:t>
      </w:r>
      <w:proofErr w:type="spellEnd"/>
      <w:r w:rsidRPr="00857ED8">
        <w:rPr>
          <w:rFonts w:ascii="Arial" w:hAnsi="Arial" w:cs="Arial"/>
          <w:sz w:val="24"/>
          <w:szCs w:val="24"/>
        </w:rPr>
        <w:t xml:space="preserve"> (</w:t>
      </w:r>
      <w:proofErr w:type="spellStart"/>
      <w:r w:rsidRPr="00857ED8">
        <w:rPr>
          <w:rFonts w:ascii="Arial" w:hAnsi="Arial" w:cs="Arial"/>
          <w:sz w:val="24"/>
          <w:szCs w:val="24"/>
        </w:rPr>
        <w:t>educativa</w:t>
      </w:r>
      <w:proofErr w:type="spellEnd"/>
      <w:r w:rsidRPr="00857ED8">
        <w:rPr>
          <w:rFonts w:ascii="Arial" w:hAnsi="Arial" w:cs="Arial"/>
          <w:sz w:val="24"/>
          <w:szCs w:val="24"/>
        </w:rPr>
        <w:t xml:space="preserve">, </w:t>
      </w:r>
      <w:proofErr w:type="spellStart"/>
      <w:r w:rsidRPr="00857ED8">
        <w:rPr>
          <w:rFonts w:ascii="Arial" w:hAnsi="Arial" w:cs="Arial"/>
          <w:sz w:val="24"/>
          <w:szCs w:val="24"/>
        </w:rPr>
        <w:t>economica</w:t>
      </w:r>
      <w:proofErr w:type="spellEnd"/>
      <w:r w:rsidRPr="00857ED8">
        <w:rPr>
          <w:rFonts w:ascii="Arial" w:hAnsi="Arial" w:cs="Arial"/>
          <w:sz w:val="24"/>
          <w:szCs w:val="24"/>
        </w:rPr>
        <w:t xml:space="preserve">, </w:t>
      </w:r>
      <w:proofErr w:type="spellStart"/>
      <w:r w:rsidRPr="00857ED8">
        <w:rPr>
          <w:rFonts w:ascii="Arial" w:hAnsi="Arial" w:cs="Arial"/>
          <w:sz w:val="24"/>
          <w:szCs w:val="24"/>
        </w:rPr>
        <w:t>relazionale</w:t>
      </w:r>
      <w:proofErr w:type="spellEnd"/>
      <w:r w:rsidR="003D2F06" w:rsidRPr="00857ED8">
        <w:rPr>
          <w:rFonts w:ascii="Arial" w:hAnsi="Arial" w:cs="Arial"/>
          <w:sz w:val="24"/>
          <w:szCs w:val="24"/>
        </w:rPr>
        <w:t>,</w:t>
      </w:r>
      <w:r w:rsidR="00313186" w:rsidRPr="00857ED8">
        <w:rPr>
          <w:rFonts w:ascii="Arial" w:hAnsi="Arial" w:cs="Arial"/>
          <w:sz w:val="24"/>
          <w:szCs w:val="24"/>
        </w:rPr>
        <w:t xml:space="preserve"> </w:t>
      </w:r>
      <w:proofErr w:type="spellStart"/>
      <w:r w:rsidR="00313186" w:rsidRPr="00857ED8">
        <w:rPr>
          <w:rFonts w:ascii="Arial" w:hAnsi="Arial" w:cs="Arial"/>
          <w:sz w:val="24"/>
          <w:szCs w:val="24"/>
        </w:rPr>
        <w:t>sociale</w:t>
      </w:r>
      <w:proofErr w:type="spellEnd"/>
      <w:r w:rsidR="003D2F06" w:rsidRPr="00857ED8">
        <w:rPr>
          <w:rFonts w:ascii="Arial" w:hAnsi="Arial" w:cs="Arial"/>
          <w:sz w:val="24"/>
          <w:szCs w:val="24"/>
        </w:rPr>
        <w:t xml:space="preserve">, </w:t>
      </w:r>
      <w:proofErr w:type="spellStart"/>
      <w:r w:rsidR="003D2F06" w:rsidRPr="00857ED8">
        <w:rPr>
          <w:rFonts w:ascii="Arial" w:hAnsi="Arial" w:cs="Arial"/>
          <w:sz w:val="24"/>
          <w:szCs w:val="24"/>
        </w:rPr>
        <w:t>culturale</w:t>
      </w:r>
      <w:proofErr w:type="spellEnd"/>
      <w:r w:rsidR="003D2F06" w:rsidRPr="00857ED8">
        <w:rPr>
          <w:rFonts w:ascii="Arial" w:hAnsi="Arial" w:cs="Arial"/>
          <w:sz w:val="24"/>
          <w:szCs w:val="24"/>
        </w:rPr>
        <w:t xml:space="preserve">, </w:t>
      </w:r>
      <w:proofErr w:type="spellStart"/>
      <w:r w:rsidR="003D2F06" w:rsidRPr="00857ED8">
        <w:rPr>
          <w:rFonts w:ascii="Arial" w:hAnsi="Arial" w:cs="Arial"/>
          <w:sz w:val="24"/>
          <w:szCs w:val="24"/>
        </w:rPr>
        <w:t>abitativa</w:t>
      </w:r>
      <w:proofErr w:type="spellEnd"/>
      <w:r w:rsidR="003D2F06" w:rsidRPr="00857ED8">
        <w:rPr>
          <w:rFonts w:ascii="Arial" w:hAnsi="Arial" w:cs="Arial"/>
          <w:sz w:val="24"/>
          <w:szCs w:val="24"/>
        </w:rPr>
        <w:t xml:space="preserve">, </w:t>
      </w:r>
      <w:proofErr w:type="spellStart"/>
      <w:r w:rsidR="003D2F06" w:rsidRPr="00857ED8">
        <w:rPr>
          <w:rFonts w:ascii="Arial" w:hAnsi="Arial" w:cs="Arial"/>
          <w:sz w:val="24"/>
          <w:szCs w:val="24"/>
        </w:rPr>
        <w:t>ecc</w:t>
      </w:r>
      <w:proofErr w:type="spellEnd"/>
      <w:r w:rsidR="003D2F06" w:rsidRPr="00857ED8">
        <w:rPr>
          <w:rFonts w:ascii="Arial" w:hAnsi="Arial" w:cs="Arial"/>
          <w:sz w:val="24"/>
          <w:szCs w:val="24"/>
        </w:rPr>
        <w:t>.</w:t>
      </w:r>
      <w:r w:rsidR="00313186" w:rsidRPr="00857ED8">
        <w:rPr>
          <w:rFonts w:ascii="Arial" w:hAnsi="Arial" w:cs="Arial"/>
          <w:sz w:val="24"/>
          <w:szCs w:val="24"/>
        </w:rPr>
        <w:t>)</w:t>
      </w:r>
    </w:p>
    <w:p w14:paraId="32CB034D" w14:textId="1A490627" w:rsidR="0038471A" w:rsidRPr="00857ED8" w:rsidRDefault="0038471A" w:rsidP="00A97C8B">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Miglioramento</w:t>
      </w:r>
      <w:proofErr w:type="spellEnd"/>
      <w:r w:rsidRPr="00857ED8">
        <w:rPr>
          <w:rFonts w:ascii="Arial" w:hAnsi="Arial" w:cs="Arial"/>
          <w:sz w:val="24"/>
          <w:szCs w:val="24"/>
        </w:rPr>
        <w:t xml:space="preserve"> </w:t>
      </w:r>
      <w:proofErr w:type="spellStart"/>
      <w:r w:rsidRPr="00857ED8">
        <w:rPr>
          <w:rFonts w:ascii="Arial" w:hAnsi="Arial" w:cs="Arial"/>
          <w:sz w:val="24"/>
          <w:szCs w:val="24"/>
        </w:rPr>
        <w:t>dei</w:t>
      </w:r>
      <w:proofErr w:type="spellEnd"/>
      <w:r w:rsidRPr="00857ED8">
        <w:rPr>
          <w:rFonts w:ascii="Arial" w:hAnsi="Arial" w:cs="Arial"/>
          <w:sz w:val="24"/>
          <w:szCs w:val="24"/>
        </w:rPr>
        <w:t xml:space="preserve"> </w:t>
      </w:r>
      <w:proofErr w:type="spellStart"/>
      <w:r w:rsidRPr="00857ED8">
        <w:rPr>
          <w:rFonts w:ascii="Arial" w:hAnsi="Arial" w:cs="Arial"/>
          <w:sz w:val="24"/>
          <w:szCs w:val="24"/>
        </w:rPr>
        <w:t>servizi</w:t>
      </w:r>
      <w:proofErr w:type="spellEnd"/>
      <w:r w:rsidRPr="00857ED8">
        <w:rPr>
          <w:rFonts w:ascii="Arial" w:hAnsi="Arial" w:cs="Arial"/>
          <w:sz w:val="24"/>
          <w:szCs w:val="24"/>
        </w:rPr>
        <w:t xml:space="preserve"> a tutela </w:t>
      </w:r>
      <w:proofErr w:type="spellStart"/>
      <w:r w:rsidRPr="00857ED8">
        <w:rPr>
          <w:rFonts w:ascii="Arial" w:hAnsi="Arial" w:cs="Arial"/>
          <w:sz w:val="24"/>
          <w:szCs w:val="24"/>
        </w:rPr>
        <w:t>della</w:t>
      </w:r>
      <w:proofErr w:type="spellEnd"/>
      <w:r w:rsidRPr="00857ED8">
        <w:rPr>
          <w:rFonts w:ascii="Arial" w:hAnsi="Arial" w:cs="Arial"/>
          <w:sz w:val="24"/>
          <w:szCs w:val="24"/>
        </w:rPr>
        <w:t xml:space="preserve"> salute e del </w:t>
      </w:r>
      <w:proofErr w:type="spellStart"/>
      <w:r w:rsidRPr="00857ED8">
        <w:rPr>
          <w:rFonts w:ascii="Arial" w:hAnsi="Arial" w:cs="Arial"/>
          <w:sz w:val="24"/>
          <w:szCs w:val="24"/>
        </w:rPr>
        <w:t>benessere</w:t>
      </w:r>
      <w:proofErr w:type="spellEnd"/>
      <w:r w:rsidRPr="00857ED8">
        <w:rPr>
          <w:rFonts w:ascii="Arial" w:hAnsi="Arial" w:cs="Arial"/>
          <w:sz w:val="24"/>
          <w:szCs w:val="24"/>
        </w:rPr>
        <w:t xml:space="preserve"> </w:t>
      </w:r>
      <w:proofErr w:type="spellStart"/>
      <w:r w:rsidRPr="00857ED8">
        <w:rPr>
          <w:rFonts w:ascii="Arial" w:hAnsi="Arial" w:cs="Arial"/>
          <w:sz w:val="24"/>
          <w:szCs w:val="24"/>
        </w:rPr>
        <w:t>sociale</w:t>
      </w:r>
      <w:proofErr w:type="spellEnd"/>
      <w:r w:rsidRPr="00857ED8">
        <w:rPr>
          <w:rFonts w:ascii="Arial" w:hAnsi="Arial" w:cs="Arial"/>
          <w:sz w:val="24"/>
          <w:szCs w:val="24"/>
        </w:rPr>
        <w:t xml:space="preserve"> (</w:t>
      </w:r>
      <w:proofErr w:type="spellStart"/>
      <w:r w:rsidRPr="00857ED8">
        <w:rPr>
          <w:rFonts w:ascii="Arial" w:hAnsi="Arial" w:cs="Arial"/>
          <w:sz w:val="24"/>
          <w:szCs w:val="24"/>
        </w:rPr>
        <w:t>prevenzione</w:t>
      </w:r>
      <w:proofErr w:type="spellEnd"/>
      <w:r w:rsidRPr="00857ED8">
        <w:rPr>
          <w:rFonts w:ascii="Arial" w:hAnsi="Arial" w:cs="Arial"/>
          <w:sz w:val="24"/>
          <w:szCs w:val="24"/>
        </w:rPr>
        <w:t xml:space="preserve">, </w:t>
      </w:r>
      <w:proofErr w:type="spellStart"/>
      <w:r w:rsidRPr="00857ED8">
        <w:rPr>
          <w:rFonts w:ascii="Arial" w:hAnsi="Arial" w:cs="Arial"/>
          <w:sz w:val="24"/>
          <w:szCs w:val="24"/>
        </w:rPr>
        <w:t>contrasto</w:t>
      </w:r>
      <w:proofErr w:type="spellEnd"/>
      <w:r w:rsidRPr="00857ED8">
        <w:rPr>
          <w:rFonts w:ascii="Arial" w:hAnsi="Arial" w:cs="Arial"/>
          <w:sz w:val="24"/>
          <w:szCs w:val="24"/>
        </w:rPr>
        <w:t xml:space="preserve"> alle </w:t>
      </w:r>
      <w:proofErr w:type="spellStart"/>
      <w:r w:rsidRPr="00857ED8">
        <w:rPr>
          <w:rFonts w:ascii="Arial" w:hAnsi="Arial" w:cs="Arial"/>
          <w:sz w:val="24"/>
          <w:szCs w:val="24"/>
        </w:rPr>
        <w:t>dipendenze</w:t>
      </w:r>
      <w:proofErr w:type="spellEnd"/>
      <w:r w:rsidRPr="00857ED8">
        <w:rPr>
          <w:rFonts w:ascii="Arial" w:hAnsi="Arial" w:cs="Arial"/>
          <w:sz w:val="24"/>
          <w:szCs w:val="24"/>
        </w:rPr>
        <w:t xml:space="preserve">, </w:t>
      </w:r>
      <w:proofErr w:type="spellStart"/>
      <w:r w:rsidR="00407B46" w:rsidRPr="00857ED8">
        <w:rPr>
          <w:rFonts w:ascii="Arial" w:hAnsi="Arial" w:cs="Arial"/>
          <w:sz w:val="24"/>
          <w:szCs w:val="24"/>
        </w:rPr>
        <w:t>educazione</w:t>
      </w:r>
      <w:proofErr w:type="spellEnd"/>
      <w:r w:rsidR="00407B46" w:rsidRPr="00857ED8">
        <w:rPr>
          <w:rFonts w:ascii="Arial" w:hAnsi="Arial" w:cs="Arial"/>
          <w:sz w:val="24"/>
          <w:szCs w:val="24"/>
        </w:rPr>
        <w:t xml:space="preserve"> </w:t>
      </w:r>
      <w:proofErr w:type="spellStart"/>
      <w:r w:rsidR="00407B46" w:rsidRPr="00857ED8">
        <w:rPr>
          <w:rFonts w:ascii="Arial" w:hAnsi="Arial" w:cs="Arial"/>
          <w:sz w:val="24"/>
          <w:szCs w:val="24"/>
        </w:rPr>
        <w:t>allo</w:t>
      </w:r>
      <w:proofErr w:type="spellEnd"/>
      <w:r w:rsidR="00407B46" w:rsidRPr="00857ED8">
        <w:rPr>
          <w:rFonts w:ascii="Arial" w:hAnsi="Arial" w:cs="Arial"/>
          <w:sz w:val="24"/>
          <w:szCs w:val="24"/>
        </w:rPr>
        <w:t xml:space="preserve"> </w:t>
      </w:r>
      <w:r w:rsidRPr="00857ED8">
        <w:rPr>
          <w:rFonts w:ascii="Arial" w:hAnsi="Arial" w:cs="Arial"/>
          <w:sz w:val="24"/>
          <w:szCs w:val="24"/>
        </w:rPr>
        <w:t>sport</w:t>
      </w:r>
      <w:r w:rsidR="00407B46" w:rsidRPr="00857ED8">
        <w:rPr>
          <w:rFonts w:ascii="Arial" w:hAnsi="Arial" w:cs="Arial"/>
          <w:sz w:val="24"/>
          <w:szCs w:val="24"/>
        </w:rPr>
        <w:t xml:space="preserve"> e </w:t>
      </w:r>
      <w:r w:rsidRPr="00857ED8">
        <w:rPr>
          <w:rFonts w:ascii="Arial" w:hAnsi="Arial" w:cs="Arial"/>
          <w:sz w:val="24"/>
          <w:szCs w:val="24"/>
        </w:rPr>
        <w:t xml:space="preserve">a </w:t>
      </w:r>
      <w:proofErr w:type="spellStart"/>
      <w:r w:rsidRPr="00857ED8">
        <w:rPr>
          <w:rFonts w:ascii="Arial" w:hAnsi="Arial" w:cs="Arial"/>
          <w:sz w:val="24"/>
          <w:szCs w:val="24"/>
        </w:rPr>
        <w:t>corretti</w:t>
      </w:r>
      <w:proofErr w:type="spellEnd"/>
      <w:r w:rsidRPr="00857ED8">
        <w:rPr>
          <w:rFonts w:ascii="Arial" w:hAnsi="Arial" w:cs="Arial"/>
          <w:sz w:val="24"/>
          <w:szCs w:val="24"/>
        </w:rPr>
        <w:t xml:space="preserve"> </w:t>
      </w:r>
      <w:proofErr w:type="spellStart"/>
      <w:r w:rsidRPr="00857ED8">
        <w:rPr>
          <w:rFonts w:ascii="Arial" w:hAnsi="Arial" w:cs="Arial"/>
          <w:sz w:val="24"/>
          <w:szCs w:val="24"/>
        </w:rPr>
        <w:t>stili</w:t>
      </w:r>
      <w:proofErr w:type="spellEnd"/>
      <w:r w:rsidRPr="00857ED8">
        <w:rPr>
          <w:rFonts w:ascii="Arial" w:hAnsi="Arial" w:cs="Arial"/>
          <w:sz w:val="24"/>
          <w:szCs w:val="24"/>
        </w:rPr>
        <w:t xml:space="preserve"> di vita, </w:t>
      </w:r>
      <w:proofErr w:type="spellStart"/>
      <w:r w:rsidRPr="00857ED8">
        <w:rPr>
          <w:rFonts w:ascii="Arial" w:hAnsi="Arial" w:cs="Arial"/>
          <w:sz w:val="24"/>
          <w:szCs w:val="24"/>
        </w:rPr>
        <w:t>ecc</w:t>
      </w:r>
      <w:proofErr w:type="spellEnd"/>
      <w:r w:rsidRPr="00857ED8">
        <w:rPr>
          <w:rFonts w:ascii="Arial" w:hAnsi="Arial" w:cs="Arial"/>
          <w:sz w:val="24"/>
          <w:szCs w:val="24"/>
        </w:rPr>
        <w:t>.)</w:t>
      </w:r>
    </w:p>
    <w:p w14:paraId="4B3000EB" w14:textId="77777777" w:rsidR="00096BDE" w:rsidRPr="00857ED8" w:rsidRDefault="00887DE4" w:rsidP="00A97C8B">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Ambiente</w:t>
      </w:r>
      <w:proofErr w:type="spellEnd"/>
      <w:r w:rsidRPr="00857ED8">
        <w:rPr>
          <w:rFonts w:ascii="Arial" w:hAnsi="Arial" w:cs="Arial"/>
          <w:sz w:val="24"/>
          <w:szCs w:val="24"/>
        </w:rPr>
        <w:t xml:space="preserve"> e </w:t>
      </w:r>
      <w:proofErr w:type="spellStart"/>
      <w:r w:rsidRPr="00857ED8">
        <w:rPr>
          <w:rFonts w:ascii="Arial" w:hAnsi="Arial" w:cs="Arial"/>
          <w:sz w:val="24"/>
          <w:szCs w:val="24"/>
        </w:rPr>
        <w:t>sostenibilità</w:t>
      </w:r>
      <w:proofErr w:type="spellEnd"/>
      <w:r w:rsidRPr="00857ED8">
        <w:rPr>
          <w:rFonts w:ascii="Arial" w:hAnsi="Arial" w:cs="Arial"/>
          <w:strike/>
          <w:sz w:val="24"/>
          <w:szCs w:val="24"/>
        </w:rPr>
        <w:br/>
      </w: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00B06A7F" w:rsidRPr="00857ED8">
        <w:rPr>
          <w:rFonts w:ascii="Arial" w:hAnsi="Arial" w:cs="Arial"/>
          <w:sz w:val="24"/>
          <w:szCs w:val="24"/>
        </w:rPr>
        <w:t>Sostegno</w:t>
      </w:r>
      <w:proofErr w:type="spellEnd"/>
      <w:r w:rsidR="00B06A7F" w:rsidRPr="00857ED8">
        <w:rPr>
          <w:rFonts w:ascii="Arial" w:hAnsi="Arial" w:cs="Arial"/>
          <w:sz w:val="24"/>
          <w:szCs w:val="24"/>
        </w:rPr>
        <w:t xml:space="preserve"> </w:t>
      </w:r>
      <w:proofErr w:type="spellStart"/>
      <w:r w:rsidR="00B06A7F" w:rsidRPr="00857ED8">
        <w:rPr>
          <w:rFonts w:ascii="Arial" w:hAnsi="Arial" w:cs="Arial"/>
          <w:sz w:val="24"/>
          <w:szCs w:val="24"/>
        </w:rPr>
        <w:t>alla</w:t>
      </w:r>
      <w:proofErr w:type="spellEnd"/>
      <w:r w:rsidR="00B06A7F" w:rsidRPr="00857ED8">
        <w:rPr>
          <w:rFonts w:ascii="Arial" w:hAnsi="Arial" w:cs="Arial"/>
          <w:sz w:val="24"/>
          <w:szCs w:val="24"/>
        </w:rPr>
        <w:t xml:space="preserve"> </w:t>
      </w:r>
      <w:proofErr w:type="spellStart"/>
      <w:r w:rsidR="00B06A7F" w:rsidRPr="00857ED8">
        <w:rPr>
          <w:rFonts w:ascii="Arial" w:hAnsi="Arial" w:cs="Arial"/>
          <w:sz w:val="24"/>
          <w:szCs w:val="24"/>
        </w:rPr>
        <w:t>ricerca</w:t>
      </w:r>
      <w:proofErr w:type="spellEnd"/>
      <w:r w:rsidR="00B06A7F" w:rsidRPr="00857ED8">
        <w:rPr>
          <w:rFonts w:ascii="Arial" w:hAnsi="Arial" w:cs="Arial"/>
          <w:sz w:val="24"/>
          <w:szCs w:val="24"/>
        </w:rPr>
        <w:t xml:space="preserve">, </w:t>
      </w:r>
      <w:proofErr w:type="spellStart"/>
      <w:r w:rsidR="00B06A7F" w:rsidRPr="00857ED8">
        <w:rPr>
          <w:rFonts w:ascii="Arial" w:hAnsi="Arial" w:cs="Arial"/>
          <w:sz w:val="24"/>
          <w:szCs w:val="24"/>
        </w:rPr>
        <w:t>i</w:t>
      </w:r>
      <w:r w:rsidRPr="00857ED8">
        <w:rPr>
          <w:rFonts w:ascii="Arial" w:hAnsi="Arial" w:cs="Arial"/>
          <w:sz w:val="24"/>
          <w:szCs w:val="24"/>
        </w:rPr>
        <w:t>nnovazione</w:t>
      </w:r>
      <w:proofErr w:type="spellEnd"/>
      <w:r w:rsidRPr="00857ED8">
        <w:rPr>
          <w:rFonts w:ascii="Arial" w:hAnsi="Arial" w:cs="Arial"/>
          <w:sz w:val="24"/>
          <w:szCs w:val="24"/>
        </w:rPr>
        <w:t xml:space="preserve"> e </w:t>
      </w:r>
      <w:proofErr w:type="spellStart"/>
      <w:r w:rsidRPr="00857ED8">
        <w:rPr>
          <w:rFonts w:ascii="Arial" w:hAnsi="Arial" w:cs="Arial"/>
          <w:sz w:val="24"/>
          <w:szCs w:val="24"/>
        </w:rPr>
        <w:t>digitalizzazione</w:t>
      </w:r>
      <w:proofErr w:type="spellEnd"/>
      <w:r w:rsidR="0038471A" w:rsidRPr="00857ED8">
        <w:rPr>
          <w:rFonts w:ascii="Arial" w:hAnsi="Arial" w:cs="Arial"/>
          <w:sz w:val="24"/>
          <w:szCs w:val="24"/>
        </w:rPr>
        <w:t xml:space="preserve"> </w:t>
      </w:r>
      <w:r w:rsidRPr="00857ED8">
        <w:rPr>
          <w:rFonts w:ascii="Arial" w:hAnsi="Arial" w:cs="Arial"/>
          <w:sz w:val="24"/>
          <w:szCs w:val="24"/>
        </w:rPr>
        <w:br/>
      </w:r>
      <w:r w:rsidR="00B90C4D" w:rsidRPr="00857ED8">
        <w:rPr>
          <w:rFonts w:ascii="Segoe UI Symbol" w:hAnsi="Segoe UI Symbol" w:cs="Segoe UI Symbol"/>
          <w:sz w:val="24"/>
          <w:szCs w:val="24"/>
        </w:rPr>
        <w:t>☐</w:t>
      </w:r>
      <w:r w:rsidR="00B90C4D" w:rsidRPr="00857ED8">
        <w:rPr>
          <w:rFonts w:ascii="Arial" w:hAnsi="Arial" w:cs="Arial"/>
          <w:sz w:val="24"/>
          <w:szCs w:val="24"/>
        </w:rPr>
        <w:t xml:space="preserve"> </w:t>
      </w:r>
      <w:proofErr w:type="spellStart"/>
      <w:r w:rsidR="0038471A" w:rsidRPr="00857ED8">
        <w:rPr>
          <w:rFonts w:ascii="Arial" w:hAnsi="Arial" w:cs="Arial"/>
          <w:sz w:val="24"/>
          <w:szCs w:val="24"/>
        </w:rPr>
        <w:t>Aument</w:t>
      </w:r>
      <w:r w:rsidR="00096BDE" w:rsidRPr="00857ED8">
        <w:rPr>
          <w:rFonts w:ascii="Arial" w:hAnsi="Arial" w:cs="Arial"/>
          <w:sz w:val="24"/>
          <w:szCs w:val="24"/>
        </w:rPr>
        <w:t>o</w:t>
      </w:r>
      <w:proofErr w:type="spellEnd"/>
      <w:r w:rsidR="0038471A" w:rsidRPr="00857ED8">
        <w:rPr>
          <w:rFonts w:ascii="Arial" w:hAnsi="Arial" w:cs="Arial"/>
          <w:sz w:val="24"/>
          <w:szCs w:val="24"/>
        </w:rPr>
        <w:t xml:space="preserve"> </w:t>
      </w:r>
      <w:proofErr w:type="spellStart"/>
      <w:r w:rsidR="00096BDE" w:rsidRPr="00857ED8">
        <w:rPr>
          <w:rFonts w:ascii="Arial" w:hAnsi="Arial" w:cs="Arial"/>
          <w:sz w:val="24"/>
          <w:szCs w:val="24"/>
        </w:rPr>
        <w:t>del</w:t>
      </w:r>
      <w:r w:rsidR="0038471A" w:rsidRPr="00857ED8">
        <w:rPr>
          <w:rFonts w:ascii="Arial" w:hAnsi="Arial" w:cs="Arial"/>
          <w:sz w:val="24"/>
          <w:szCs w:val="24"/>
        </w:rPr>
        <w:t>le</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opportunità</w:t>
      </w:r>
      <w:proofErr w:type="spellEnd"/>
      <w:r w:rsidR="0038471A" w:rsidRPr="00857ED8">
        <w:rPr>
          <w:rFonts w:ascii="Arial" w:hAnsi="Arial" w:cs="Arial"/>
          <w:sz w:val="24"/>
          <w:szCs w:val="24"/>
        </w:rPr>
        <w:t xml:space="preserve"> di studio, </w:t>
      </w:r>
      <w:proofErr w:type="spellStart"/>
      <w:r w:rsidR="0038471A" w:rsidRPr="00857ED8">
        <w:rPr>
          <w:rFonts w:ascii="Arial" w:hAnsi="Arial" w:cs="Arial"/>
          <w:sz w:val="24"/>
          <w:szCs w:val="24"/>
        </w:rPr>
        <w:t>formazione</w:t>
      </w:r>
      <w:proofErr w:type="spellEnd"/>
      <w:r w:rsidR="0038471A" w:rsidRPr="00857ED8">
        <w:rPr>
          <w:rFonts w:ascii="Arial" w:hAnsi="Arial" w:cs="Arial"/>
          <w:sz w:val="24"/>
          <w:szCs w:val="24"/>
        </w:rPr>
        <w:t xml:space="preserve"> e </w:t>
      </w:r>
      <w:proofErr w:type="spellStart"/>
      <w:r w:rsidR="0038471A" w:rsidRPr="00857ED8">
        <w:rPr>
          <w:rFonts w:ascii="Arial" w:hAnsi="Arial" w:cs="Arial"/>
          <w:sz w:val="24"/>
          <w:szCs w:val="24"/>
        </w:rPr>
        <w:t>dialogo</w:t>
      </w:r>
      <w:proofErr w:type="spellEnd"/>
      <w:r w:rsidR="0038471A" w:rsidRPr="00857ED8">
        <w:rPr>
          <w:rFonts w:ascii="Arial" w:hAnsi="Arial" w:cs="Arial"/>
          <w:sz w:val="24"/>
          <w:szCs w:val="24"/>
        </w:rPr>
        <w:t xml:space="preserve"> </w:t>
      </w:r>
      <w:proofErr w:type="spellStart"/>
      <w:r w:rsidR="0038471A" w:rsidRPr="00857ED8">
        <w:rPr>
          <w:rFonts w:ascii="Arial" w:hAnsi="Arial" w:cs="Arial"/>
          <w:sz w:val="24"/>
          <w:szCs w:val="24"/>
        </w:rPr>
        <w:t>interculturale</w:t>
      </w:r>
      <w:proofErr w:type="spellEnd"/>
    </w:p>
    <w:p w14:paraId="05219581" w14:textId="0DFB3769" w:rsidR="00165247" w:rsidRPr="00857ED8" w:rsidRDefault="00096BDE" w:rsidP="00A97C8B">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Maggiore </w:t>
      </w:r>
      <w:proofErr w:type="spellStart"/>
      <w:r w:rsidRPr="00857ED8">
        <w:rPr>
          <w:rFonts w:ascii="Arial" w:hAnsi="Arial" w:cs="Arial"/>
          <w:sz w:val="24"/>
          <w:szCs w:val="24"/>
        </w:rPr>
        <w:t>accessibilità</w:t>
      </w:r>
      <w:proofErr w:type="spellEnd"/>
      <w:r w:rsidRPr="00857ED8">
        <w:rPr>
          <w:rFonts w:ascii="Arial" w:hAnsi="Arial" w:cs="Arial"/>
          <w:sz w:val="24"/>
          <w:szCs w:val="24"/>
        </w:rPr>
        <w:t xml:space="preserve"> al mondo del </w:t>
      </w:r>
      <w:proofErr w:type="spellStart"/>
      <w:r w:rsidR="00CF43B0" w:rsidRPr="00857ED8">
        <w:rPr>
          <w:rFonts w:ascii="Arial" w:hAnsi="Arial" w:cs="Arial"/>
          <w:sz w:val="24"/>
          <w:szCs w:val="24"/>
        </w:rPr>
        <w:t>l</w:t>
      </w:r>
      <w:r w:rsidRPr="00857ED8">
        <w:rPr>
          <w:rFonts w:ascii="Arial" w:hAnsi="Arial" w:cs="Arial"/>
          <w:sz w:val="24"/>
          <w:szCs w:val="24"/>
        </w:rPr>
        <w:t>avoro</w:t>
      </w:r>
      <w:proofErr w:type="spellEnd"/>
      <w:r w:rsidRPr="00857ED8">
        <w:rPr>
          <w:rFonts w:ascii="Arial" w:hAnsi="Arial" w:cs="Arial"/>
          <w:sz w:val="24"/>
          <w:szCs w:val="24"/>
        </w:rPr>
        <w:t xml:space="preserve"> (</w:t>
      </w:r>
      <w:proofErr w:type="spellStart"/>
      <w:r w:rsidRPr="00857ED8">
        <w:rPr>
          <w:rFonts w:ascii="Arial" w:hAnsi="Arial" w:cs="Arial"/>
          <w:sz w:val="24"/>
          <w:szCs w:val="24"/>
        </w:rPr>
        <w:t>percorsi</w:t>
      </w:r>
      <w:proofErr w:type="spellEnd"/>
      <w:r w:rsidRPr="00857ED8">
        <w:rPr>
          <w:rFonts w:ascii="Arial" w:hAnsi="Arial" w:cs="Arial"/>
          <w:sz w:val="24"/>
          <w:szCs w:val="24"/>
        </w:rPr>
        <w:t xml:space="preserve"> di </w:t>
      </w:r>
      <w:proofErr w:type="spellStart"/>
      <w:r w:rsidRPr="00857ED8">
        <w:rPr>
          <w:rFonts w:ascii="Arial" w:hAnsi="Arial" w:cs="Arial"/>
          <w:sz w:val="24"/>
          <w:szCs w:val="24"/>
        </w:rPr>
        <w:t>orientamento</w:t>
      </w:r>
      <w:proofErr w:type="spellEnd"/>
      <w:r w:rsidRPr="00857ED8">
        <w:rPr>
          <w:rFonts w:ascii="Arial" w:hAnsi="Arial" w:cs="Arial"/>
          <w:sz w:val="24"/>
          <w:szCs w:val="24"/>
        </w:rPr>
        <w:t xml:space="preserve">, </w:t>
      </w:r>
      <w:proofErr w:type="spellStart"/>
      <w:r w:rsidRPr="00857ED8">
        <w:rPr>
          <w:rFonts w:ascii="Arial" w:hAnsi="Arial" w:cs="Arial"/>
          <w:sz w:val="24"/>
          <w:szCs w:val="24"/>
        </w:rPr>
        <w:t>inserimento</w:t>
      </w:r>
      <w:proofErr w:type="spellEnd"/>
      <w:r w:rsidRPr="00857ED8">
        <w:rPr>
          <w:rFonts w:ascii="Arial" w:hAnsi="Arial" w:cs="Arial"/>
          <w:sz w:val="24"/>
          <w:szCs w:val="24"/>
        </w:rPr>
        <w:t xml:space="preserve"> </w:t>
      </w:r>
      <w:proofErr w:type="spellStart"/>
      <w:r w:rsidRPr="00857ED8">
        <w:rPr>
          <w:rFonts w:ascii="Arial" w:hAnsi="Arial" w:cs="Arial"/>
          <w:sz w:val="24"/>
          <w:szCs w:val="24"/>
        </w:rPr>
        <w:t>professionale</w:t>
      </w:r>
      <w:proofErr w:type="spellEnd"/>
      <w:r w:rsidRPr="00857ED8">
        <w:rPr>
          <w:rFonts w:ascii="Arial" w:hAnsi="Arial" w:cs="Arial"/>
          <w:sz w:val="24"/>
          <w:szCs w:val="24"/>
        </w:rPr>
        <w:t xml:space="preserve">, </w:t>
      </w:r>
      <w:proofErr w:type="spellStart"/>
      <w:r w:rsidRPr="00857ED8">
        <w:rPr>
          <w:rFonts w:ascii="Arial" w:hAnsi="Arial" w:cs="Arial"/>
          <w:sz w:val="24"/>
          <w:szCs w:val="24"/>
        </w:rPr>
        <w:t>formazione</w:t>
      </w:r>
      <w:proofErr w:type="spellEnd"/>
      <w:r w:rsidRPr="00857ED8">
        <w:rPr>
          <w:rFonts w:ascii="Arial" w:hAnsi="Arial" w:cs="Arial"/>
          <w:sz w:val="24"/>
          <w:szCs w:val="24"/>
        </w:rPr>
        <w:t xml:space="preserve"> continua, </w:t>
      </w:r>
      <w:proofErr w:type="spellStart"/>
      <w:r w:rsidRPr="00857ED8">
        <w:rPr>
          <w:rFonts w:ascii="Arial" w:hAnsi="Arial" w:cs="Arial"/>
          <w:sz w:val="24"/>
          <w:szCs w:val="24"/>
        </w:rPr>
        <w:t>ecc</w:t>
      </w:r>
      <w:proofErr w:type="spellEnd"/>
      <w:r w:rsidRPr="00857ED8">
        <w:rPr>
          <w:rFonts w:ascii="Arial" w:hAnsi="Arial" w:cs="Arial"/>
          <w:sz w:val="24"/>
          <w:szCs w:val="24"/>
        </w:rPr>
        <w:t>.)</w:t>
      </w:r>
      <w:r w:rsidR="00B90C4D" w:rsidRPr="00857ED8">
        <w:rPr>
          <w:rFonts w:ascii="Arial" w:hAnsi="Arial" w:cs="Arial"/>
          <w:sz w:val="24"/>
          <w:szCs w:val="24"/>
        </w:rPr>
        <w:br/>
      </w:r>
      <w:r w:rsidR="00165247" w:rsidRPr="00857ED8">
        <w:rPr>
          <w:rFonts w:ascii="Segoe UI Symbol" w:hAnsi="Segoe UI Symbol" w:cs="Segoe UI Symbol"/>
          <w:sz w:val="24"/>
          <w:szCs w:val="24"/>
        </w:rPr>
        <w:t>☐</w:t>
      </w:r>
      <w:r w:rsidR="00165247" w:rsidRPr="00857ED8">
        <w:rPr>
          <w:rFonts w:ascii="Arial" w:hAnsi="Arial" w:cs="Arial"/>
          <w:sz w:val="24"/>
          <w:szCs w:val="24"/>
        </w:rPr>
        <w:t xml:space="preserve"> Altro (</w:t>
      </w:r>
      <w:proofErr w:type="spellStart"/>
      <w:r w:rsidR="00165247" w:rsidRPr="00857ED8">
        <w:rPr>
          <w:rFonts w:ascii="Arial" w:hAnsi="Arial" w:cs="Arial"/>
          <w:sz w:val="24"/>
          <w:szCs w:val="24"/>
        </w:rPr>
        <w:t>specificare</w:t>
      </w:r>
      <w:proofErr w:type="spellEnd"/>
      <w:r w:rsidR="00165247" w:rsidRPr="00857ED8">
        <w:rPr>
          <w:rFonts w:ascii="Arial" w:hAnsi="Arial" w:cs="Arial"/>
          <w:sz w:val="24"/>
          <w:szCs w:val="24"/>
        </w:rPr>
        <w:t>): ____________</w:t>
      </w:r>
    </w:p>
    <w:p w14:paraId="361DA9DB" w14:textId="77777777" w:rsidR="00EE59A6" w:rsidRPr="00857ED8" w:rsidRDefault="00EE59A6" w:rsidP="00A97C8B">
      <w:pPr>
        <w:spacing w:after="0"/>
        <w:rPr>
          <w:rFonts w:ascii="Arial" w:hAnsi="Arial" w:cs="Arial"/>
          <w:sz w:val="24"/>
          <w:szCs w:val="24"/>
        </w:rPr>
      </w:pPr>
    </w:p>
    <w:p w14:paraId="51818EC8" w14:textId="30A05527" w:rsidR="00EE59A6" w:rsidRPr="00857ED8" w:rsidRDefault="00EE59A6" w:rsidP="00EE59A6">
      <w:pPr>
        <w:pStyle w:val="Paragrafoelenco"/>
        <w:numPr>
          <w:ilvl w:val="0"/>
          <w:numId w:val="12"/>
        </w:numPr>
        <w:ind w:left="378"/>
        <w:rPr>
          <w:rFonts w:ascii="Arial" w:hAnsi="Arial" w:cs="Arial"/>
          <w:b/>
          <w:bCs/>
          <w:sz w:val="24"/>
          <w:szCs w:val="24"/>
        </w:rPr>
      </w:pPr>
      <w:r w:rsidRPr="00857ED8">
        <w:rPr>
          <w:rFonts w:ascii="Arial" w:hAnsi="Arial" w:cs="Arial"/>
          <w:b/>
          <w:bCs/>
          <w:sz w:val="24"/>
          <w:szCs w:val="24"/>
        </w:rPr>
        <w:t xml:space="preserve">Secondo Lei, </w:t>
      </w:r>
      <w:proofErr w:type="spellStart"/>
      <w:r w:rsidRPr="00857ED8">
        <w:rPr>
          <w:rFonts w:ascii="Arial" w:hAnsi="Arial" w:cs="Arial"/>
          <w:b/>
          <w:bCs/>
          <w:sz w:val="24"/>
          <w:szCs w:val="24"/>
        </w:rPr>
        <w:t>quali</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sono</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oggi</w:t>
      </w:r>
      <w:proofErr w:type="spellEnd"/>
      <w:r w:rsidRPr="00857ED8">
        <w:rPr>
          <w:rFonts w:ascii="Arial" w:hAnsi="Arial" w:cs="Arial"/>
          <w:b/>
          <w:bCs/>
          <w:sz w:val="24"/>
          <w:szCs w:val="24"/>
        </w:rPr>
        <w:t xml:space="preserve"> le </w:t>
      </w:r>
      <w:proofErr w:type="spellStart"/>
      <w:r w:rsidRPr="00857ED8">
        <w:rPr>
          <w:rFonts w:ascii="Arial" w:hAnsi="Arial" w:cs="Arial"/>
          <w:b/>
          <w:bCs/>
          <w:sz w:val="24"/>
          <w:szCs w:val="24"/>
        </w:rPr>
        <w:t>categorie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sociali</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più</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svantaggiate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nell’ambito</w:t>
      </w:r>
      <w:proofErr w:type="spellEnd"/>
      <w:r w:rsidRPr="00857ED8">
        <w:rPr>
          <w:rFonts w:ascii="Arial" w:hAnsi="Arial" w:cs="Arial"/>
          <w:b/>
          <w:bCs/>
          <w:sz w:val="24"/>
          <w:szCs w:val="24"/>
        </w:rPr>
        <w:t xml:space="preserve"> del </w:t>
      </w:r>
      <w:proofErr w:type="spellStart"/>
      <w:r w:rsidRPr="00857ED8">
        <w:rPr>
          <w:rFonts w:ascii="Arial" w:hAnsi="Arial" w:cs="Arial"/>
          <w:b/>
          <w:bCs/>
          <w:sz w:val="24"/>
          <w:szCs w:val="24"/>
        </w:rPr>
        <w:t>territorio</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della</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provincia</w:t>
      </w:r>
      <w:proofErr w:type="spellEnd"/>
      <w:r w:rsidRPr="00857ED8">
        <w:rPr>
          <w:rFonts w:ascii="Arial" w:hAnsi="Arial" w:cs="Arial"/>
          <w:b/>
          <w:bCs/>
          <w:sz w:val="24"/>
          <w:szCs w:val="24"/>
        </w:rPr>
        <w:t xml:space="preserve"> di Pescara? (max </w:t>
      </w:r>
      <w:r w:rsidR="00E71AA1" w:rsidRPr="00857ED8">
        <w:rPr>
          <w:rFonts w:ascii="Arial" w:hAnsi="Arial" w:cs="Arial"/>
          <w:b/>
          <w:bCs/>
          <w:sz w:val="24"/>
          <w:szCs w:val="24"/>
        </w:rPr>
        <w:t>3</w:t>
      </w:r>
      <w:r w:rsidRPr="00857ED8">
        <w:rPr>
          <w:rFonts w:ascii="Arial" w:hAnsi="Arial" w:cs="Arial"/>
          <w:b/>
          <w:bCs/>
          <w:sz w:val="24"/>
          <w:szCs w:val="24"/>
        </w:rPr>
        <w:t xml:space="preserve"> </w:t>
      </w:r>
      <w:proofErr w:type="spellStart"/>
      <w:r w:rsidRPr="00857ED8">
        <w:rPr>
          <w:rFonts w:ascii="Arial" w:hAnsi="Arial" w:cs="Arial"/>
          <w:b/>
          <w:bCs/>
          <w:sz w:val="24"/>
          <w:szCs w:val="24"/>
        </w:rPr>
        <w:t>risposte</w:t>
      </w:r>
      <w:proofErr w:type="spellEnd"/>
      <w:r w:rsidRPr="00857ED8">
        <w:rPr>
          <w:rFonts w:ascii="Arial" w:hAnsi="Arial" w:cs="Arial"/>
          <w:b/>
          <w:bCs/>
          <w:sz w:val="24"/>
          <w:szCs w:val="24"/>
        </w:rPr>
        <w:t>)</w:t>
      </w:r>
    </w:p>
    <w:p w14:paraId="58562E01" w14:textId="5D570D9C" w:rsidR="00EE59A6" w:rsidRPr="00857ED8" w:rsidRDefault="00EE59A6" w:rsidP="00EE59A6">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Giovani</w:t>
      </w:r>
      <w:r w:rsidR="00785696" w:rsidRPr="00857ED8">
        <w:rPr>
          <w:rFonts w:ascii="Arial" w:hAnsi="Arial" w:cs="Arial"/>
          <w:sz w:val="24"/>
          <w:szCs w:val="24"/>
        </w:rPr>
        <w:t xml:space="preserve"> e </w:t>
      </w:r>
      <w:proofErr w:type="spellStart"/>
      <w:r w:rsidR="00785696" w:rsidRPr="00857ED8">
        <w:rPr>
          <w:rFonts w:ascii="Arial" w:hAnsi="Arial" w:cs="Arial"/>
          <w:sz w:val="24"/>
          <w:szCs w:val="24"/>
        </w:rPr>
        <w:t>studenti</w:t>
      </w:r>
      <w:proofErr w:type="spellEnd"/>
    </w:p>
    <w:p w14:paraId="59695749" w14:textId="5299857C" w:rsidR="00EE59A6" w:rsidRPr="00857ED8" w:rsidRDefault="00EE59A6" w:rsidP="00EE59A6">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Anziani</w:t>
      </w:r>
    </w:p>
    <w:p w14:paraId="5E748C27" w14:textId="58964F23" w:rsidR="00EE59A6" w:rsidRPr="00857ED8" w:rsidRDefault="00EE59A6" w:rsidP="00EE59A6">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Disabili</w:t>
      </w:r>
    </w:p>
    <w:p w14:paraId="292B3347" w14:textId="229CE462" w:rsidR="00EE59A6" w:rsidRPr="00857ED8" w:rsidRDefault="00EE59A6" w:rsidP="00EE59A6">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000D5C6F" w:rsidRPr="00857ED8">
        <w:rPr>
          <w:rFonts w:ascii="Arial" w:hAnsi="Arial" w:cs="Arial"/>
          <w:sz w:val="24"/>
          <w:szCs w:val="24"/>
        </w:rPr>
        <w:t>Vittime</w:t>
      </w:r>
      <w:proofErr w:type="spellEnd"/>
      <w:r w:rsidR="000D5C6F" w:rsidRPr="00857ED8">
        <w:rPr>
          <w:rFonts w:ascii="Arial" w:hAnsi="Arial" w:cs="Arial"/>
          <w:sz w:val="24"/>
          <w:szCs w:val="24"/>
        </w:rPr>
        <w:t xml:space="preserve"> di </w:t>
      </w:r>
      <w:proofErr w:type="spellStart"/>
      <w:r w:rsidR="000D5C6F" w:rsidRPr="00857ED8">
        <w:rPr>
          <w:rFonts w:ascii="Arial" w:hAnsi="Arial" w:cs="Arial"/>
          <w:sz w:val="24"/>
          <w:szCs w:val="24"/>
        </w:rPr>
        <w:t>violenza</w:t>
      </w:r>
      <w:proofErr w:type="spellEnd"/>
    </w:p>
    <w:p w14:paraId="38D28CB8" w14:textId="660FE106" w:rsidR="00CD6712" w:rsidRPr="00857ED8" w:rsidRDefault="00CD6712" w:rsidP="00EE59A6">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Immigrati</w:t>
      </w:r>
      <w:proofErr w:type="spellEnd"/>
      <w:r w:rsidRPr="00857ED8">
        <w:rPr>
          <w:rFonts w:ascii="Arial" w:hAnsi="Arial" w:cs="Arial"/>
          <w:sz w:val="24"/>
          <w:szCs w:val="24"/>
        </w:rPr>
        <w:t xml:space="preserve"> e </w:t>
      </w:r>
      <w:proofErr w:type="spellStart"/>
      <w:r w:rsidRPr="00857ED8">
        <w:rPr>
          <w:rFonts w:ascii="Arial" w:hAnsi="Arial" w:cs="Arial"/>
          <w:sz w:val="24"/>
          <w:szCs w:val="24"/>
        </w:rPr>
        <w:t>rifugiati</w:t>
      </w:r>
      <w:proofErr w:type="spellEnd"/>
    </w:p>
    <w:p w14:paraId="75569F7D" w14:textId="60CD07BD" w:rsidR="00CD6712" w:rsidRPr="00857ED8" w:rsidRDefault="00CD6712" w:rsidP="00EE59A6">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Famiglie</w:t>
      </w:r>
      <w:proofErr w:type="spellEnd"/>
      <w:r w:rsidRPr="00857ED8">
        <w:rPr>
          <w:rFonts w:ascii="Arial" w:hAnsi="Arial" w:cs="Arial"/>
          <w:sz w:val="24"/>
          <w:szCs w:val="24"/>
        </w:rPr>
        <w:t xml:space="preserve"> a basso </w:t>
      </w:r>
      <w:proofErr w:type="spellStart"/>
      <w:r w:rsidRPr="00857ED8">
        <w:rPr>
          <w:rFonts w:ascii="Arial" w:hAnsi="Arial" w:cs="Arial"/>
          <w:sz w:val="24"/>
          <w:szCs w:val="24"/>
        </w:rPr>
        <w:t>reddito</w:t>
      </w:r>
      <w:proofErr w:type="spellEnd"/>
      <w:r w:rsidRPr="00857ED8">
        <w:rPr>
          <w:rFonts w:ascii="Arial" w:hAnsi="Arial" w:cs="Arial"/>
          <w:sz w:val="24"/>
          <w:szCs w:val="24"/>
        </w:rPr>
        <w:t xml:space="preserve"> e </w:t>
      </w:r>
      <w:proofErr w:type="spellStart"/>
      <w:r w:rsidRPr="00857ED8">
        <w:rPr>
          <w:rFonts w:ascii="Arial" w:hAnsi="Arial" w:cs="Arial"/>
          <w:sz w:val="24"/>
          <w:szCs w:val="24"/>
        </w:rPr>
        <w:t>disoccupati</w:t>
      </w:r>
      <w:proofErr w:type="spellEnd"/>
    </w:p>
    <w:p w14:paraId="364E52F6" w14:textId="73F5A1D8" w:rsidR="00CD6712" w:rsidRPr="00857ED8" w:rsidRDefault="00CD6712" w:rsidP="00EE59A6">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Emarginati</w:t>
      </w:r>
      <w:proofErr w:type="spellEnd"/>
    </w:p>
    <w:p w14:paraId="43F13739" w14:textId="7D703F1A" w:rsidR="00EE59A6" w:rsidRPr="00857ED8" w:rsidRDefault="00EE59A6" w:rsidP="00EE59A6">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Altro, specificare</w:t>
      </w:r>
      <w:r w:rsidR="00942EB4" w:rsidRPr="00857ED8">
        <w:rPr>
          <w:rFonts w:ascii="Arial" w:hAnsi="Arial" w:cs="Arial"/>
          <w:sz w:val="24"/>
          <w:szCs w:val="24"/>
        </w:rPr>
        <w:t>……………………………………</w:t>
      </w:r>
    </w:p>
    <w:p w14:paraId="7C4128C3" w14:textId="77777777" w:rsidR="00094C93" w:rsidRPr="00857ED8" w:rsidRDefault="00094C93" w:rsidP="00EE59A6">
      <w:pPr>
        <w:spacing w:after="0"/>
        <w:rPr>
          <w:rFonts w:ascii="Arial" w:hAnsi="Arial" w:cs="Arial"/>
          <w:sz w:val="24"/>
          <w:szCs w:val="24"/>
        </w:rPr>
      </w:pPr>
    </w:p>
    <w:p w14:paraId="3C6998C0" w14:textId="51B9E301" w:rsidR="00094C93" w:rsidRPr="00857ED8" w:rsidRDefault="00094C93" w:rsidP="00E6144E">
      <w:pPr>
        <w:pStyle w:val="Paragrafoelenco"/>
        <w:numPr>
          <w:ilvl w:val="0"/>
          <w:numId w:val="12"/>
        </w:numPr>
        <w:ind w:left="378"/>
        <w:jc w:val="both"/>
        <w:rPr>
          <w:rFonts w:ascii="Arial" w:hAnsi="Arial" w:cs="Arial"/>
          <w:sz w:val="24"/>
          <w:szCs w:val="24"/>
        </w:rPr>
      </w:pPr>
      <w:r w:rsidRPr="00857ED8">
        <w:rPr>
          <w:rFonts w:ascii="Arial" w:hAnsi="Arial" w:cs="Arial"/>
          <w:b/>
          <w:bCs/>
          <w:sz w:val="24"/>
          <w:szCs w:val="24"/>
        </w:rPr>
        <w:t xml:space="preserve">Ha </w:t>
      </w:r>
      <w:proofErr w:type="spellStart"/>
      <w:r w:rsidRPr="00857ED8">
        <w:rPr>
          <w:rFonts w:ascii="Arial" w:hAnsi="Arial" w:cs="Arial"/>
          <w:b/>
          <w:bCs/>
          <w:sz w:val="24"/>
          <w:szCs w:val="24"/>
        </w:rPr>
        <w:t>un’idea</w:t>
      </w:r>
      <w:proofErr w:type="spellEnd"/>
      <w:r w:rsidRPr="00857ED8">
        <w:rPr>
          <w:rFonts w:ascii="Arial" w:hAnsi="Arial" w:cs="Arial"/>
          <w:b/>
          <w:bCs/>
          <w:sz w:val="24"/>
          <w:szCs w:val="24"/>
        </w:rPr>
        <w:t xml:space="preserve"> da </w:t>
      </w:r>
      <w:proofErr w:type="spellStart"/>
      <w:r w:rsidRPr="00857ED8">
        <w:rPr>
          <w:rFonts w:ascii="Arial" w:hAnsi="Arial" w:cs="Arial"/>
          <w:b/>
          <w:bCs/>
          <w:sz w:val="24"/>
          <w:szCs w:val="24"/>
        </w:rPr>
        <w:t>sottoporre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alla</w:t>
      </w:r>
      <w:proofErr w:type="spellEnd"/>
      <w:r w:rsidRPr="00857ED8">
        <w:rPr>
          <w:rFonts w:ascii="Arial" w:hAnsi="Arial" w:cs="Arial"/>
          <w:b/>
          <w:bCs/>
          <w:sz w:val="24"/>
          <w:szCs w:val="24"/>
        </w:rPr>
        <w:t xml:space="preserve"> Fondazione Pescarabruzzo per </w:t>
      </w:r>
      <w:proofErr w:type="spellStart"/>
      <w:r w:rsidRPr="00857ED8">
        <w:rPr>
          <w:rFonts w:ascii="Arial" w:hAnsi="Arial" w:cs="Arial"/>
          <w:b/>
          <w:bCs/>
          <w:sz w:val="24"/>
          <w:szCs w:val="24"/>
        </w:rPr>
        <w:t>contribuire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alla</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crescita</w:t>
      </w:r>
      <w:proofErr w:type="spellEnd"/>
      <w:r w:rsidRPr="00857ED8">
        <w:rPr>
          <w:rFonts w:ascii="Arial" w:hAnsi="Arial" w:cs="Arial"/>
          <w:b/>
          <w:bCs/>
          <w:sz w:val="24"/>
          <w:szCs w:val="24"/>
        </w:rPr>
        <w:t xml:space="preserve"> ed </w:t>
      </w:r>
      <w:proofErr w:type="spellStart"/>
      <w:r w:rsidRPr="00857ED8">
        <w:rPr>
          <w:rFonts w:ascii="Arial" w:hAnsi="Arial" w:cs="Arial"/>
          <w:b/>
          <w:bCs/>
          <w:sz w:val="24"/>
          <w:szCs w:val="24"/>
        </w:rPr>
        <w:t>allo</w:t>
      </w:r>
      <w:proofErr w:type="spellEnd"/>
      <w:r w:rsidRPr="00857ED8">
        <w:rPr>
          <w:rFonts w:ascii="Arial" w:hAnsi="Arial" w:cs="Arial"/>
          <w:b/>
          <w:bCs/>
          <w:sz w:val="24"/>
          <w:szCs w:val="24"/>
        </w:rPr>
        <w:t xml:space="preserve"> sviluppo </w:t>
      </w:r>
      <w:proofErr w:type="spellStart"/>
      <w:r w:rsidRPr="00857ED8">
        <w:rPr>
          <w:rFonts w:ascii="Arial" w:hAnsi="Arial" w:cs="Arial"/>
          <w:b/>
          <w:bCs/>
          <w:sz w:val="24"/>
          <w:szCs w:val="24"/>
        </w:rPr>
        <w:t>del</w:t>
      </w:r>
      <w:r w:rsidR="00CF43B0" w:rsidRPr="00857ED8">
        <w:rPr>
          <w:rFonts w:ascii="Arial" w:hAnsi="Arial" w:cs="Arial"/>
          <w:b/>
          <w:bCs/>
          <w:sz w:val="24"/>
          <w:szCs w:val="24"/>
        </w:rPr>
        <w:t>la</w:t>
      </w:r>
      <w:proofErr w:type="spellEnd"/>
      <w:r w:rsidR="00CF43B0" w:rsidRPr="00857ED8">
        <w:rPr>
          <w:rFonts w:ascii="Arial" w:hAnsi="Arial" w:cs="Arial"/>
          <w:b/>
          <w:bCs/>
          <w:sz w:val="24"/>
          <w:szCs w:val="24"/>
        </w:rPr>
        <w:t xml:space="preserve"> </w:t>
      </w:r>
      <w:proofErr w:type="spellStart"/>
      <w:r w:rsidR="00CF43B0" w:rsidRPr="00857ED8">
        <w:rPr>
          <w:rFonts w:ascii="Arial" w:hAnsi="Arial" w:cs="Arial"/>
          <w:b/>
          <w:bCs/>
          <w:sz w:val="24"/>
          <w:szCs w:val="24"/>
        </w:rPr>
        <w:t>comunità</w:t>
      </w:r>
      <w:proofErr w:type="spellEnd"/>
      <w:r w:rsidR="00CF43B0" w:rsidRPr="00857ED8">
        <w:rPr>
          <w:rFonts w:ascii="Arial" w:hAnsi="Arial" w:cs="Arial"/>
          <w:b/>
          <w:bCs/>
          <w:sz w:val="24"/>
          <w:szCs w:val="24"/>
        </w:rPr>
        <w:t xml:space="preserve"> locale </w:t>
      </w:r>
      <w:r w:rsidRPr="00857ED8">
        <w:rPr>
          <w:rFonts w:ascii="Arial" w:hAnsi="Arial" w:cs="Arial"/>
          <w:b/>
          <w:bCs/>
          <w:sz w:val="24"/>
          <w:szCs w:val="24"/>
        </w:rPr>
        <w:t xml:space="preserve">o </w:t>
      </w:r>
      <w:proofErr w:type="spellStart"/>
      <w:r w:rsidRPr="00857ED8">
        <w:rPr>
          <w:rFonts w:ascii="Arial" w:hAnsi="Arial" w:cs="Arial"/>
          <w:b/>
          <w:bCs/>
          <w:sz w:val="24"/>
          <w:szCs w:val="24"/>
        </w:rPr>
        <w:t>dell’ambito</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che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ritien</w:t>
      </w:r>
      <w:r w:rsidR="00CF43B0" w:rsidRPr="00857ED8">
        <w:rPr>
          <w:rFonts w:ascii="Arial" w:hAnsi="Arial" w:cs="Arial"/>
          <w:b/>
          <w:bCs/>
          <w:sz w:val="24"/>
          <w:szCs w:val="24"/>
        </w:rPr>
        <w:t>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più</w:t>
      </w:r>
      <w:proofErr w:type="spellEnd"/>
      <w:r w:rsidRPr="00857ED8">
        <w:rPr>
          <w:rFonts w:ascii="Arial" w:hAnsi="Arial" w:cs="Arial"/>
          <w:b/>
          <w:bCs/>
          <w:sz w:val="24"/>
          <w:szCs w:val="24"/>
        </w:rPr>
        <w:t xml:space="preserve"> fragile? </w:t>
      </w:r>
      <w:proofErr w:type="spellStart"/>
      <w:r w:rsidR="00CF43B0" w:rsidRPr="00857ED8">
        <w:rPr>
          <w:rFonts w:ascii="Arial" w:hAnsi="Arial" w:cs="Arial"/>
          <w:b/>
          <w:bCs/>
          <w:sz w:val="24"/>
          <w:szCs w:val="24"/>
        </w:rPr>
        <w:t>Siamo</w:t>
      </w:r>
      <w:proofErr w:type="spellEnd"/>
      <w:r w:rsidR="00CF43B0" w:rsidRPr="00857ED8">
        <w:rPr>
          <w:rFonts w:ascii="Arial" w:hAnsi="Arial" w:cs="Arial"/>
          <w:b/>
          <w:bCs/>
          <w:sz w:val="24"/>
          <w:szCs w:val="24"/>
        </w:rPr>
        <w:t xml:space="preserve"> qui per </w:t>
      </w:r>
      <w:proofErr w:type="spellStart"/>
      <w:r w:rsidR="00CF43B0" w:rsidRPr="00857ED8">
        <w:rPr>
          <w:rFonts w:ascii="Arial" w:hAnsi="Arial" w:cs="Arial"/>
          <w:b/>
          <w:bCs/>
          <w:sz w:val="24"/>
          <w:szCs w:val="24"/>
        </w:rPr>
        <w:t>ascoltarla</w:t>
      </w:r>
      <w:proofErr w:type="spellEnd"/>
      <w:r w:rsidR="00CF43B0" w:rsidRPr="00857ED8">
        <w:rPr>
          <w:rFonts w:ascii="Arial" w:hAnsi="Arial" w:cs="Arial"/>
          <w:b/>
          <w:bCs/>
          <w:sz w:val="24"/>
          <w:szCs w:val="24"/>
        </w:rPr>
        <w:t xml:space="preserve">: </w:t>
      </w:r>
      <w:proofErr w:type="spellStart"/>
      <w:r w:rsidR="004E191D">
        <w:rPr>
          <w:rFonts w:ascii="Arial" w:hAnsi="Arial" w:cs="Arial"/>
          <w:b/>
          <w:bCs/>
          <w:sz w:val="24"/>
          <w:szCs w:val="24"/>
        </w:rPr>
        <w:t>ce</w:t>
      </w:r>
      <w:proofErr w:type="spellEnd"/>
      <w:r w:rsidR="004E191D">
        <w:rPr>
          <w:rFonts w:ascii="Arial" w:hAnsi="Arial" w:cs="Arial"/>
          <w:b/>
          <w:bCs/>
          <w:sz w:val="24"/>
          <w:szCs w:val="24"/>
        </w:rPr>
        <w:t xml:space="preserve"> la </w:t>
      </w:r>
      <w:proofErr w:type="spellStart"/>
      <w:r w:rsidR="00CF43B0" w:rsidRPr="00857ED8">
        <w:rPr>
          <w:rFonts w:ascii="Arial" w:hAnsi="Arial" w:cs="Arial"/>
          <w:b/>
          <w:bCs/>
          <w:sz w:val="24"/>
          <w:szCs w:val="24"/>
        </w:rPr>
        <w:t>r</w:t>
      </w:r>
      <w:r w:rsidRPr="00857ED8">
        <w:rPr>
          <w:rFonts w:ascii="Arial" w:hAnsi="Arial" w:cs="Arial"/>
          <w:b/>
          <w:bCs/>
          <w:sz w:val="24"/>
          <w:szCs w:val="24"/>
        </w:rPr>
        <w:t>accont</w:t>
      </w:r>
      <w:r w:rsidR="004E191D">
        <w:rPr>
          <w:rFonts w:ascii="Arial" w:hAnsi="Arial" w:cs="Arial"/>
          <w:b/>
          <w:bCs/>
          <w:sz w:val="24"/>
          <w:szCs w:val="24"/>
        </w:rPr>
        <w:t>i</w:t>
      </w:r>
      <w:proofErr w:type="spellEnd"/>
      <w:r w:rsidRPr="00857ED8">
        <w:rPr>
          <w:rFonts w:ascii="Arial" w:hAnsi="Arial" w:cs="Arial"/>
          <w:b/>
          <w:bCs/>
          <w:sz w:val="24"/>
          <w:szCs w:val="24"/>
        </w:rPr>
        <w:t xml:space="preserve"> in poche </w:t>
      </w:r>
      <w:proofErr w:type="spellStart"/>
      <w:r w:rsidRPr="00857ED8">
        <w:rPr>
          <w:rFonts w:ascii="Arial" w:hAnsi="Arial" w:cs="Arial"/>
          <w:b/>
          <w:bCs/>
          <w:sz w:val="24"/>
          <w:szCs w:val="24"/>
        </w:rPr>
        <w:t>righe</w:t>
      </w:r>
      <w:proofErr w:type="spellEnd"/>
      <w:r w:rsidR="007627BD" w:rsidRPr="00857ED8">
        <w:rPr>
          <w:rFonts w:ascii="Arial" w:hAnsi="Arial" w:cs="Arial"/>
          <w:b/>
          <w:bCs/>
          <w:sz w:val="24"/>
          <w:szCs w:val="24"/>
        </w:rPr>
        <w:t xml:space="preserve"> o </w:t>
      </w:r>
      <w:r w:rsidR="004E191D">
        <w:rPr>
          <w:rFonts w:ascii="Arial" w:hAnsi="Arial" w:cs="Arial"/>
          <w:b/>
          <w:bCs/>
          <w:sz w:val="24"/>
          <w:szCs w:val="24"/>
        </w:rPr>
        <w:t xml:space="preserve">ci </w:t>
      </w:r>
      <w:r w:rsidR="007627BD" w:rsidRPr="00857ED8">
        <w:rPr>
          <w:rFonts w:ascii="Arial" w:hAnsi="Arial" w:cs="Arial"/>
          <w:b/>
          <w:bCs/>
          <w:sz w:val="24"/>
          <w:szCs w:val="24"/>
        </w:rPr>
        <w:t>mand</w:t>
      </w:r>
      <w:r w:rsidR="004E191D">
        <w:rPr>
          <w:rFonts w:ascii="Arial" w:hAnsi="Arial" w:cs="Arial"/>
          <w:b/>
          <w:bCs/>
          <w:sz w:val="24"/>
          <w:szCs w:val="24"/>
        </w:rPr>
        <w:t>i</w:t>
      </w:r>
      <w:r w:rsidR="007627BD" w:rsidRPr="00857ED8">
        <w:rPr>
          <w:rFonts w:ascii="Arial" w:hAnsi="Arial" w:cs="Arial"/>
          <w:b/>
          <w:bCs/>
          <w:sz w:val="24"/>
          <w:szCs w:val="24"/>
        </w:rPr>
        <w:t xml:space="preserve"> </w:t>
      </w:r>
      <w:proofErr w:type="spellStart"/>
      <w:r w:rsidR="007627BD" w:rsidRPr="00857ED8">
        <w:rPr>
          <w:rFonts w:ascii="Arial" w:hAnsi="Arial" w:cs="Arial"/>
          <w:b/>
          <w:bCs/>
          <w:sz w:val="24"/>
          <w:szCs w:val="24"/>
        </w:rPr>
        <w:t>una</w:t>
      </w:r>
      <w:proofErr w:type="spellEnd"/>
      <w:r w:rsidR="007627BD" w:rsidRPr="00857ED8">
        <w:rPr>
          <w:rFonts w:ascii="Arial" w:hAnsi="Arial" w:cs="Arial"/>
          <w:b/>
          <w:bCs/>
          <w:sz w:val="24"/>
          <w:szCs w:val="24"/>
        </w:rPr>
        <w:t xml:space="preserve"> e-mail </w:t>
      </w:r>
      <w:proofErr w:type="spellStart"/>
      <w:r w:rsidR="007627BD" w:rsidRPr="00857ED8">
        <w:rPr>
          <w:rFonts w:ascii="Arial" w:hAnsi="Arial" w:cs="Arial"/>
          <w:b/>
          <w:bCs/>
          <w:sz w:val="24"/>
          <w:szCs w:val="24"/>
        </w:rPr>
        <w:t>all’indirizzo</w:t>
      </w:r>
      <w:proofErr w:type="spellEnd"/>
      <w:r w:rsidR="007627BD" w:rsidRPr="00857ED8">
        <w:rPr>
          <w:rFonts w:ascii="Arial" w:hAnsi="Arial" w:cs="Arial"/>
          <w:b/>
          <w:bCs/>
          <w:sz w:val="24"/>
          <w:szCs w:val="24"/>
        </w:rPr>
        <w:t xml:space="preserve">: </w:t>
      </w:r>
      <w:hyperlink r:id="rId6" w:history="1">
        <w:r w:rsidR="007627BD" w:rsidRPr="00857ED8">
          <w:rPr>
            <w:rStyle w:val="Collegamentoipertestuale"/>
            <w:rFonts w:ascii="Arial" w:hAnsi="Arial" w:cs="Arial"/>
            <w:b/>
            <w:bCs/>
            <w:sz w:val="24"/>
            <w:szCs w:val="24"/>
          </w:rPr>
          <w:t>fondazione@pescarabruzzo.it</w:t>
        </w:r>
      </w:hyperlink>
      <w:r w:rsidR="007627BD" w:rsidRPr="00857ED8">
        <w:rPr>
          <w:rFonts w:ascii="Arial" w:hAnsi="Arial" w:cs="Arial"/>
          <w:b/>
          <w:bCs/>
          <w:sz w:val="24"/>
          <w:szCs w:val="24"/>
        </w:rPr>
        <w:t xml:space="preserve"> </w:t>
      </w:r>
      <w:proofErr w:type="spellStart"/>
      <w:r w:rsidR="007627BD" w:rsidRPr="00857ED8">
        <w:rPr>
          <w:rFonts w:ascii="Arial" w:hAnsi="Arial" w:cs="Arial"/>
          <w:b/>
          <w:bCs/>
          <w:sz w:val="24"/>
          <w:szCs w:val="24"/>
        </w:rPr>
        <w:t>indicando</w:t>
      </w:r>
      <w:proofErr w:type="spellEnd"/>
      <w:r w:rsidR="007627BD" w:rsidRPr="00857ED8">
        <w:rPr>
          <w:rFonts w:ascii="Arial" w:hAnsi="Arial" w:cs="Arial"/>
          <w:b/>
          <w:bCs/>
          <w:sz w:val="24"/>
          <w:szCs w:val="24"/>
        </w:rPr>
        <w:t xml:space="preserve"> </w:t>
      </w:r>
      <w:proofErr w:type="spellStart"/>
      <w:r w:rsidR="007627BD" w:rsidRPr="00857ED8">
        <w:rPr>
          <w:rFonts w:ascii="Arial" w:hAnsi="Arial" w:cs="Arial"/>
          <w:b/>
          <w:bCs/>
          <w:sz w:val="24"/>
          <w:szCs w:val="24"/>
        </w:rPr>
        <w:t>nell’oggetto</w:t>
      </w:r>
      <w:proofErr w:type="spellEnd"/>
      <w:r w:rsidR="007627BD" w:rsidRPr="00857ED8">
        <w:rPr>
          <w:rFonts w:ascii="Arial" w:hAnsi="Arial" w:cs="Arial"/>
          <w:b/>
          <w:bCs/>
          <w:sz w:val="24"/>
          <w:szCs w:val="24"/>
        </w:rPr>
        <w:t xml:space="preserve"> “</w:t>
      </w:r>
      <w:r w:rsidR="00CF43B0" w:rsidRPr="00857ED8">
        <w:rPr>
          <w:rFonts w:ascii="Arial" w:hAnsi="Arial" w:cs="Arial"/>
          <w:b/>
          <w:bCs/>
          <w:sz w:val="24"/>
          <w:szCs w:val="24"/>
        </w:rPr>
        <w:t xml:space="preserve">CALL FOR IDEAS - </w:t>
      </w:r>
      <w:r w:rsidR="007627BD" w:rsidRPr="00857ED8">
        <w:rPr>
          <w:rFonts w:ascii="Arial" w:hAnsi="Arial" w:cs="Arial"/>
          <w:b/>
          <w:bCs/>
          <w:sz w:val="24"/>
          <w:szCs w:val="24"/>
        </w:rPr>
        <w:t xml:space="preserve">DPP 2026” </w:t>
      </w:r>
      <w:proofErr w:type="spellStart"/>
      <w:r w:rsidR="007627BD" w:rsidRPr="00857ED8">
        <w:rPr>
          <w:rFonts w:ascii="Arial" w:hAnsi="Arial" w:cs="Arial"/>
          <w:b/>
          <w:bCs/>
          <w:sz w:val="24"/>
          <w:szCs w:val="24"/>
        </w:rPr>
        <w:t>entro</w:t>
      </w:r>
      <w:proofErr w:type="spellEnd"/>
      <w:r w:rsidR="007627BD" w:rsidRPr="00857ED8">
        <w:rPr>
          <w:rFonts w:ascii="Arial" w:hAnsi="Arial" w:cs="Arial"/>
          <w:b/>
          <w:bCs/>
          <w:sz w:val="24"/>
          <w:szCs w:val="24"/>
        </w:rPr>
        <w:t xml:space="preserve"> il </w:t>
      </w:r>
      <w:r w:rsidR="00857ED8">
        <w:rPr>
          <w:rFonts w:ascii="Arial" w:hAnsi="Arial" w:cs="Arial"/>
          <w:b/>
          <w:bCs/>
          <w:sz w:val="24"/>
          <w:szCs w:val="24"/>
        </w:rPr>
        <w:t>30/09/2025</w:t>
      </w:r>
      <w:r w:rsidR="005055AA">
        <w:rPr>
          <w:rFonts w:ascii="Arial" w:hAnsi="Arial" w:cs="Arial"/>
          <w:b/>
          <w:bCs/>
          <w:sz w:val="24"/>
          <w:szCs w:val="24"/>
        </w:rPr>
        <w:t>.</w:t>
      </w:r>
    </w:p>
    <w:p w14:paraId="735A1466" w14:textId="46CD73F1" w:rsidR="00094C93" w:rsidRPr="00857ED8" w:rsidRDefault="00857ED8" w:rsidP="00094C93">
      <w:pPr>
        <w:pStyle w:val="Paragrafoelenco"/>
        <w:ind w:left="378"/>
        <w:rPr>
          <w:rFonts w:ascii="Arial" w:hAnsi="Arial" w:cs="Arial"/>
          <w:sz w:val="24"/>
          <w:szCs w:val="24"/>
        </w:rPr>
      </w:pPr>
      <w:r w:rsidRPr="00857ED8">
        <w:rPr>
          <w:rFonts w:ascii="Arial" w:hAnsi="Arial" w:cs="Arial"/>
          <w:sz w:val="24"/>
          <w:szCs w:val="24"/>
        </w:rPr>
        <w:t>………………………………………………………………………………………………………………………………………………………………………………………………………………………………………………………………………………</w:t>
      </w:r>
    </w:p>
    <w:p w14:paraId="5159281A" w14:textId="17E06E89" w:rsidR="00EE59A6" w:rsidRPr="00857ED8" w:rsidRDefault="00EE59A6" w:rsidP="00EE59A6">
      <w:pPr>
        <w:spacing w:after="0"/>
        <w:rPr>
          <w:rFonts w:ascii="Arial" w:hAnsi="Arial" w:cs="Arial"/>
          <w:sz w:val="24"/>
          <w:szCs w:val="24"/>
        </w:rPr>
      </w:pPr>
    </w:p>
    <w:p w14:paraId="09464938" w14:textId="6D558665" w:rsidR="00746598" w:rsidRPr="00857ED8" w:rsidRDefault="00746598" w:rsidP="00746598">
      <w:pPr>
        <w:pStyle w:val="Titolo2"/>
        <w:rPr>
          <w:rFonts w:ascii="Arial" w:hAnsi="Arial" w:cs="Arial"/>
          <w:sz w:val="24"/>
          <w:szCs w:val="24"/>
        </w:rPr>
      </w:pPr>
      <w:r w:rsidRPr="00857ED8">
        <w:rPr>
          <w:rFonts w:ascii="Arial" w:hAnsi="Arial" w:cs="Arial"/>
          <w:sz w:val="24"/>
          <w:szCs w:val="24"/>
        </w:rPr>
        <w:t>CONOSCENZA DELLA FONDAZIONE PESCARABRUZZO</w:t>
      </w:r>
    </w:p>
    <w:p w14:paraId="0B213D08" w14:textId="0A441089" w:rsidR="00746598" w:rsidRPr="00857ED8" w:rsidRDefault="005112F7" w:rsidP="005F665D">
      <w:pPr>
        <w:pStyle w:val="Paragrafoelenco"/>
        <w:numPr>
          <w:ilvl w:val="0"/>
          <w:numId w:val="12"/>
        </w:numPr>
        <w:ind w:left="378"/>
        <w:rPr>
          <w:rFonts w:ascii="Arial" w:hAnsi="Arial" w:cs="Arial"/>
          <w:b/>
          <w:bCs/>
          <w:sz w:val="24"/>
          <w:szCs w:val="24"/>
        </w:rPr>
      </w:pPr>
      <w:r w:rsidRPr="00857ED8">
        <w:rPr>
          <w:rFonts w:ascii="Arial" w:hAnsi="Arial" w:cs="Arial"/>
          <w:b/>
          <w:bCs/>
          <w:sz w:val="24"/>
          <w:szCs w:val="24"/>
        </w:rPr>
        <w:t xml:space="preserve">E’ a </w:t>
      </w:r>
      <w:proofErr w:type="spellStart"/>
      <w:r w:rsidRPr="00857ED8">
        <w:rPr>
          <w:rFonts w:ascii="Arial" w:hAnsi="Arial" w:cs="Arial"/>
          <w:b/>
          <w:bCs/>
          <w:sz w:val="24"/>
          <w:szCs w:val="24"/>
        </w:rPr>
        <w:t>conoscenza</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delle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attività</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che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svolge</w:t>
      </w:r>
      <w:proofErr w:type="spellEnd"/>
      <w:r w:rsidRPr="00857ED8">
        <w:rPr>
          <w:rFonts w:ascii="Arial" w:hAnsi="Arial" w:cs="Arial"/>
          <w:b/>
          <w:bCs/>
          <w:sz w:val="24"/>
          <w:szCs w:val="24"/>
        </w:rPr>
        <w:t xml:space="preserve"> </w:t>
      </w:r>
      <w:r w:rsidR="00746598" w:rsidRPr="00857ED8">
        <w:rPr>
          <w:rFonts w:ascii="Arial" w:hAnsi="Arial" w:cs="Arial"/>
          <w:b/>
          <w:bCs/>
          <w:sz w:val="24"/>
          <w:szCs w:val="24"/>
        </w:rPr>
        <w:t>la Fondazione Pescarabruzzo?</w:t>
      </w:r>
    </w:p>
    <w:p w14:paraId="0F21B85B" w14:textId="4E5FF6A9" w:rsidR="00746598" w:rsidRPr="00857ED8" w:rsidRDefault="00746598" w:rsidP="00817B11">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Pr="00857ED8">
        <w:rPr>
          <w:rFonts w:ascii="Arial" w:hAnsi="Arial" w:cs="Arial"/>
          <w:sz w:val="24"/>
          <w:szCs w:val="24"/>
        </w:rPr>
        <w:t>Sì</w:t>
      </w:r>
      <w:proofErr w:type="spellEnd"/>
      <w:r w:rsidR="00817B11" w:rsidRPr="00857ED8">
        <w:rPr>
          <w:rFonts w:ascii="Arial" w:hAnsi="Arial" w:cs="Arial"/>
          <w:sz w:val="24"/>
          <w:szCs w:val="24"/>
        </w:rPr>
        <w:t xml:space="preserve"> e</w:t>
      </w:r>
      <w:r w:rsidR="005112F7" w:rsidRPr="00857ED8">
        <w:rPr>
          <w:rFonts w:ascii="Arial" w:hAnsi="Arial" w:cs="Arial"/>
          <w:sz w:val="24"/>
          <w:szCs w:val="24"/>
        </w:rPr>
        <w:t xml:space="preserve"> la </w:t>
      </w:r>
      <w:proofErr w:type="spellStart"/>
      <w:r w:rsidR="005112F7" w:rsidRPr="00857ED8">
        <w:rPr>
          <w:rFonts w:ascii="Arial" w:hAnsi="Arial" w:cs="Arial"/>
          <w:sz w:val="24"/>
          <w:szCs w:val="24"/>
        </w:rPr>
        <w:t>seguo</w:t>
      </w:r>
      <w:proofErr w:type="spellEnd"/>
      <w:r w:rsidR="005112F7" w:rsidRPr="00857ED8">
        <w:rPr>
          <w:rFonts w:ascii="Arial" w:hAnsi="Arial" w:cs="Arial"/>
          <w:sz w:val="24"/>
          <w:szCs w:val="24"/>
        </w:rPr>
        <w:t xml:space="preserve"> sui social </w:t>
      </w:r>
      <w:r w:rsidRPr="00857ED8">
        <w:rPr>
          <w:rFonts w:ascii="Arial" w:hAnsi="Arial" w:cs="Arial"/>
          <w:sz w:val="24"/>
          <w:szCs w:val="24"/>
        </w:rPr>
        <w:br/>
      </w:r>
      <w:r w:rsidRPr="00857ED8">
        <w:rPr>
          <w:rFonts w:ascii="Segoe UI Symbol" w:hAnsi="Segoe UI Symbol" w:cs="Segoe UI Symbol"/>
          <w:sz w:val="24"/>
          <w:szCs w:val="24"/>
        </w:rPr>
        <w:t>☐</w:t>
      </w:r>
      <w:r w:rsidRPr="00857ED8">
        <w:rPr>
          <w:rFonts w:ascii="Arial" w:hAnsi="Arial" w:cs="Arial"/>
          <w:sz w:val="24"/>
          <w:szCs w:val="24"/>
        </w:rPr>
        <w:t xml:space="preserve"> </w:t>
      </w:r>
      <w:proofErr w:type="spellStart"/>
      <w:r w:rsidR="005112F7" w:rsidRPr="00857ED8">
        <w:rPr>
          <w:rFonts w:ascii="Arial" w:hAnsi="Arial" w:cs="Arial"/>
          <w:sz w:val="24"/>
          <w:szCs w:val="24"/>
        </w:rPr>
        <w:t>Sì</w:t>
      </w:r>
      <w:proofErr w:type="spellEnd"/>
      <w:r w:rsidR="005112F7" w:rsidRPr="00857ED8">
        <w:rPr>
          <w:rFonts w:ascii="Arial" w:hAnsi="Arial" w:cs="Arial"/>
          <w:sz w:val="24"/>
          <w:szCs w:val="24"/>
        </w:rPr>
        <w:t xml:space="preserve">, ma non la </w:t>
      </w:r>
      <w:proofErr w:type="spellStart"/>
      <w:r w:rsidR="005112F7" w:rsidRPr="00857ED8">
        <w:rPr>
          <w:rFonts w:ascii="Arial" w:hAnsi="Arial" w:cs="Arial"/>
          <w:sz w:val="24"/>
          <w:szCs w:val="24"/>
        </w:rPr>
        <w:t>seguo</w:t>
      </w:r>
      <w:proofErr w:type="spellEnd"/>
      <w:r w:rsidR="005112F7" w:rsidRPr="00857ED8">
        <w:rPr>
          <w:rFonts w:ascii="Arial" w:hAnsi="Arial" w:cs="Arial"/>
          <w:sz w:val="24"/>
          <w:szCs w:val="24"/>
        </w:rPr>
        <w:t xml:space="preserve"> sui social</w:t>
      </w:r>
      <w:r w:rsidRPr="00857ED8">
        <w:rPr>
          <w:rFonts w:ascii="Arial" w:hAnsi="Arial" w:cs="Arial"/>
          <w:sz w:val="24"/>
          <w:szCs w:val="24"/>
        </w:rPr>
        <w:br/>
      </w:r>
      <w:r w:rsidRPr="00857ED8">
        <w:rPr>
          <w:rFonts w:ascii="Segoe UI Symbol" w:hAnsi="Segoe UI Symbol" w:cs="Segoe UI Symbol"/>
          <w:sz w:val="24"/>
          <w:szCs w:val="24"/>
        </w:rPr>
        <w:t>☐</w:t>
      </w:r>
      <w:r w:rsidRPr="00857ED8">
        <w:rPr>
          <w:rFonts w:ascii="Arial" w:hAnsi="Arial" w:cs="Arial"/>
          <w:sz w:val="24"/>
          <w:szCs w:val="24"/>
        </w:rPr>
        <w:t xml:space="preserve"> No</w:t>
      </w:r>
      <w:r w:rsidR="005112F7" w:rsidRPr="00857ED8">
        <w:rPr>
          <w:rFonts w:ascii="Arial" w:hAnsi="Arial" w:cs="Arial"/>
          <w:sz w:val="24"/>
          <w:szCs w:val="24"/>
        </w:rPr>
        <w:t xml:space="preserve">, ma </w:t>
      </w:r>
      <w:proofErr w:type="spellStart"/>
      <w:r w:rsidR="005112F7" w:rsidRPr="00857ED8">
        <w:rPr>
          <w:rFonts w:ascii="Arial" w:hAnsi="Arial" w:cs="Arial"/>
          <w:sz w:val="24"/>
          <w:szCs w:val="24"/>
        </w:rPr>
        <w:t>vorrei</w:t>
      </w:r>
      <w:proofErr w:type="spellEnd"/>
      <w:r w:rsidR="005112F7" w:rsidRPr="00857ED8">
        <w:rPr>
          <w:rFonts w:ascii="Arial" w:hAnsi="Arial" w:cs="Arial"/>
          <w:sz w:val="24"/>
          <w:szCs w:val="24"/>
        </w:rPr>
        <w:t xml:space="preserve"> </w:t>
      </w:r>
      <w:proofErr w:type="spellStart"/>
      <w:r w:rsidR="005112F7" w:rsidRPr="00857ED8">
        <w:rPr>
          <w:rFonts w:ascii="Arial" w:hAnsi="Arial" w:cs="Arial"/>
          <w:sz w:val="24"/>
          <w:szCs w:val="24"/>
        </w:rPr>
        <w:t>saperne</w:t>
      </w:r>
      <w:proofErr w:type="spellEnd"/>
      <w:r w:rsidR="005112F7" w:rsidRPr="00857ED8">
        <w:rPr>
          <w:rFonts w:ascii="Arial" w:hAnsi="Arial" w:cs="Arial"/>
          <w:sz w:val="24"/>
          <w:szCs w:val="24"/>
        </w:rPr>
        <w:t xml:space="preserve"> di </w:t>
      </w:r>
      <w:proofErr w:type="spellStart"/>
      <w:r w:rsidR="005112F7" w:rsidRPr="00857ED8">
        <w:rPr>
          <w:rFonts w:ascii="Arial" w:hAnsi="Arial" w:cs="Arial"/>
          <w:sz w:val="24"/>
          <w:szCs w:val="24"/>
        </w:rPr>
        <w:t>più</w:t>
      </w:r>
      <w:proofErr w:type="spellEnd"/>
    </w:p>
    <w:p w14:paraId="2061560F" w14:textId="0373FB5F" w:rsidR="005112F7" w:rsidRPr="00857ED8" w:rsidRDefault="005112F7" w:rsidP="00D44721">
      <w:pPr>
        <w:spacing w:after="0"/>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No e non mi </w:t>
      </w:r>
      <w:proofErr w:type="spellStart"/>
      <w:r w:rsidRPr="00857ED8">
        <w:rPr>
          <w:rFonts w:ascii="Arial" w:hAnsi="Arial" w:cs="Arial"/>
          <w:sz w:val="24"/>
          <w:szCs w:val="24"/>
        </w:rPr>
        <w:t>interessa</w:t>
      </w:r>
      <w:proofErr w:type="spellEnd"/>
    </w:p>
    <w:p w14:paraId="285E1E98" w14:textId="21B6541C" w:rsidR="00D44721" w:rsidRPr="00857ED8" w:rsidRDefault="00D44721" w:rsidP="00D44721">
      <w:pPr>
        <w:rPr>
          <w:rFonts w:ascii="Arial" w:hAnsi="Arial" w:cs="Arial"/>
          <w:sz w:val="24"/>
          <w:szCs w:val="24"/>
        </w:rPr>
      </w:pPr>
      <w:r w:rsidRPr="00857ED8">
        <w:rPr>
          <w:rFonts w:ascii="Segoe UI Symbol" w:hAnsi="Segoe UI Symbol" w:cs="Segoe UI Symbol"/>
          <w:sz w:val="24"/>
          <w:szCs w:val="24"/>
        </w:rPr>
        <w:t>☐</w:t>
      </w:r>
      <w:r w:rsidRPr="00857ED8">
        <w:rPr>
          <w:rFonts w:ascii="Arial" w:hAnsi="Arial" w:cs="Arial"/>
          <w:sz w:val="24"/>
          <w:szCs w:val="24"/>
        </w:rPr>
        <w:t xml:space="preserve"> Altro, specificare……………………………………</w:t>
      </w:r>
    </w:p>
    <w:p w14:paraId="4F227CF4" w14:textId="74359227" w:rsidR="005F665D" w:rsidRPr="00857ED8" w:rsidRDefault="005F665D" w:rsidP="00E6144E">
      <w:pPr>
        <w:pStyle w:val="Paragrafoelenco"/>
        <w:numPr>
          <w:ilvl w:val="0"/>
          <w:numId w:val="12"/>
        </w:numPr>
        <w:ind w:left="378"/>
        <w:jc w:val="both"/>
        <w:rPr>
          <w:rFonts w:ascii="Arial" w:hAnsi="Arial" w:cs="Arial"/>
          <w:b/>
          <w:bCs/>
          <w:sz w:val="24"/>
          <w:szCs w:val="24"/>
        </w:rPr>
      </w:pPr>
      <w:r w:rsidRPr="00857ED8">
        <w:rPr>
          <w:rFonts w:ascii="Arial" w:hAnsi="Arial" w:cs="Arial"/>
          <w:b/>
          <w:bCs/>
          <w:sz w:val="24"/>
          <w:szCs w:val="24"/>
        </w:rPr>
        <w:t xml:space="preserve">Se </w:t>
      </w:r>
      <w:proofErr w:type="spellStart"/>
      <w:r w:rsidRPr="00857ED8">
        <w:rPr>
          <w:rFonts w:ascii="Arial" w:hAnsi="Arial" w:cs="Arial"/>
          <w:b/>
          <w:bCs/>
          <w:sz w:val="24"/>
          <w:szCs w:val="24"/>
        </w:rPr>
        <w:t>desidera</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essere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informato</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sulle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iniziative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della</w:t>
      </w:r>
      <w:proofErr w:type="spellEnd"/>
      <w:r w:rsidRPr="00857ED8">
        <w:rPr>
          <w:rFonts w:ascii="Arial" w:hAnsi="Arial" w:cs="Arial"/>
          <w:b/>
          <w:bCs/>
          <w:sz w:val="24"/>
          <w:szCs w:val="24"/>
        </w:rPr>
        <w:t xml:space="preserve"> Fondazione Pescarabruzzo, </w:t>
      </w:r>
      <w:proofErr w:type="spellStart"/>
      <w:r w:rsidR="00086277">
        <w:rPr>
          <w:rFonts w:ascii="Arial" w:hAnsi="Arial" w:cs="Arial"/>
          <w:b/>
          <w:bCs/>
          <w:sz w:val="24"/>
          <w:szCs w:val="24"/>
        </w:rPr>
        <w:t>può</w:t>
      </w:r>
      <w:proofErr w:type="spellEnd"/>
      <w:r w:rsidR="00086277">
        <w:rPr>
          <w:rFonts w:ascii="Arial" w:hAnsi="Arial" w:cs="Arial"/>
          <w:b/>
          <w:bCs/>
          <w:sz w:val="24"/>
          <w:szCs w:val="24"/>
        </w:rPr>
        <w:t xml:space="preserve"> </w:t>
      </w:r>
      <w:proofErr w:type="spellStart"/>
      <w:r w:rsidRPr="00857ED8">
        <w:rPr>
          <w:rFonts w:ascii="Arial" w:hAnsi="Arial" w:cs="Arial"/>
          <w:b/>
          <w:bCs/>
          <w:sz w:val="24"/>
          <w:szCs w:val="24"/>
        </w:rPr>
        <w:t>lascia</w:t>
      </w:r>
      <w:r w:rsidR="00086277">
        <w:rPr>
          <w:rFonts w:ascii="Arial" w:hAnsi="Arial" w:cs="Arial"/>
          <w:b/>
          <w:bCs/>
          <w:sz w:val="24"/>
          <w:szCs w:val="24"/>
        </w:rPr>
        <w:t>rci</w:t>
      </w:r>
      <w:proofErr w:type="spellEnd"/>
      <w:r w:rsidRPr="00857ED8">
        <w:rPr>
          <w:rFonts w:ascii="Arial" w:hAnsi="Arial" w:cs="Arial"/>
          <w:b/>
          <w:bCs/>
          <w:sz w:val="24"/>
          <w:szCs w:val="24"/>
        </w:rPr>
        <w:t xml:space="preserve"> </w:t>
      </w:r>
      <w:r w:rsidR="00086277">
        <w:rPr>
          <w:rFonts w:ascii="Arial" w:hAnsi="Arial" w:cs="Arial"/>
          <w:b/>
          <w:bCs/>
          <w:sz w:val="24"/>
          <w:szCs w:val="24"/>
        </w:rPr>
        <w:t>i</w:t>
      </w:r>
      <w:r w:rsidRPr="00857ED8">
        <w:rPr>
          <w:rFonts w:ascii="Arial" w:hAnsi="Arial" w:cs="Arial"/>
          <w:b/>
          <w:bCs/>
          <w:sz w:val="24"/>
          <w:szCs w:val="24"/>
        </w:rPr>
        <w:t xml:space="preserve">l </w:t>
      </w:r>
      <w:proofErr w:type="spellStart"/>
      <w:r w:rsidR="00086277">
        <w:rPr>
          <w:rFonts w:ascii="Arial" w:hAnsi="Arial" w:cs="Arial"/>
          <w:b/>
          <w:bCs/>
          <w:sz w:val="24"/>
          <w:szCs w:val="24"/>
        </w:rPr>
        <w:t>s</w:t>
      </w:r>
      <w:r w:rsidRPr="00857ED8">
        <w:rPr>
          <w:rFonts w:ascii="Arial" w:hAnsi="Arial" w:cs="Arial"/>
          <w:b/>
          <w:bCs/>
          <w:sz w:val="24"/>
          <w:szCs w:val="24"/>
        </w:rPr>
        <w:t>u</w:t>
      </w:r>
      <w:r w:rsidR="00086277">
        <w:rPr>
          <w:rFonts w:ascii="Arial" w:hAnsi="Arial" w:cs="Arial"/>
          <w:b/>
          <w:bCs/>
          <w:sz w:val="24"/>
          <w:szCs w:val="24"/>
        </w:rPr>
        <w:t>o</w:t>
      </w:r>
      <w:proofErr w:type="spellEnd"/>
      <w:r w:rsidR="00086277">
        <w:rPr>
          <w:rFonts w:ascii="Arial" w:hAnsi="Arial" w:cs="Arial"/>
          <w:b/>
          <w:bCs/>
          <w:sz w:val="24"/>
          <w:szCs w:val="24"/>
        </w:rPr>
        <w:t xml:space="preserve"> </w:t>
      </w:r>
      <w:proofErr w:type="spellStart"/>
      <w:r w:rsidR="00086277">
        <w:rPr>
          <w:rFonts w:ascii="Arial" w:hAnsi="Arial" w:cs="Arial"/>
          <w:b/>
          <w:bCs/>
          <w:sz w:val="24"/>
          <w:szCs w:val="24"/>
        </w:rPr>
        <w:t>indirizzo</w:t>
      </w:r>
      <w:proofErr w:type="spellEnd"/>
      <w:r w:rsidRPr="00857ED8">
        <w:rPr>
          <w:rFonts w:ascii="Arial" w:hAnsi="Arial" w:cs="Arial"/>
          <w:b/>
          <w:bCs/>
          <w:sz w:val="24"/>
          <w:szCs w:val="24"/>
        </w:rPr>
        <w:t xml:space="preserve"> e-mail.</w:t>
      </w:r>
      <w:r w:rsidR="00A35DE4" w:rsidRPr="00857ED8">
        <w:rPr>
          <w:rFonts w:ascii="Arial" w:hAnsi="Arial" w:cs="Arial"/>
          <w:b/>
          <w:bCs/>
          <w:sz w:val="24"/>
          <w:szCs w:val="24"/>
        </w:rPr>
        <w:t xml:space="preserve"> (</w:t>
      </w:r>
      <w:r w:rsidR="00214505" w:rsidRPr="00857ED8">
        <w:rPr>
          <w:rFonts w:ascii="Arial" w:hAnsi="Arial" w:cs="Arial"/>
          <w:b/>
          <w:bCs/>
          <w:i/>
          <w:iCs/>
          <w:sz w:val="24"/>
          <w:szCs w:val="24"/>
        </w:rPr>
        <w:t xml:space="preserve">campo </w:t>
      </w:r>
      <w:r w:rsidR="00A35DE4" w:rsidRPr="00857ED8">
        <w:rPr>
          <w:rFonts w:ascii="Arial" w:hAnsi="Arial" w:cs="Arial"/>
          <w:b/>
          <w:bCs/>
          <w:i/>
          <w:iCs/>
          <w:sz w:val="24"/>
          <w:szCs w:val="24"/>
        </w:rPr>
        <w:t xml:space="preserve">non </w:t>
      </w:r>
      <w:proofErr w:type="spellStart"/>
      <w:r w:rsidR="00A35DE4" w:rsidRPr="00857ED8">
        <w:rPr>
          <w:rFonts w:ascii="Arial" w:hAnsi="Arial" w:cs="Arial"/>
          <w:b/>
          <w:bCs/>
          <w:i/>
          <w:iCs/>
          <w:sz w:val="24"/>
          <w:szCs w:val="24"/>
        </w:rPr>
        <w:t>obbligatorio</w:t>
      </w:r>
      <w:proofErr w:type="spellEnd"/>
      <w:r w:rsidR="00A35DE4" w:rsidRPr="00857ED8">
        <w:rPr>
          <w:rFonts w:ascii="Arial" w:hAnsi="Arial" w:cs="Arial"/>
          <w:b/>
          <w:bCs/>
          <w:sz w:val="24"/>
          <w:szCs w:val="24"/>
        </w:rPr>
        <w:t>)</w:t>
      </w:r>
    </w:p>
    <w:p w14:paraId="6E0F408C" w14:textId="0C907BF4" w:rsidR="005F665D" w:rsidRPr="00857ED8" w:rsidRDefault="005F665D" w:rsidP="005F665D">
      <w:pPr>
        <w:rPr>
          <w:rFonts w:ascii="Arial" w:hAnsi="Arial" w:cs="Arial"/>
          <w:sz w:val="24"/>
          <w:szCs w:val="24"/>
        </w:rPr>
      </w:pPr>
      <w:r w:rsidRPr="00857ED8">
        <w:rPr>
          <w:rFonts w:ascii="Arial" w:hAnsi="Arial" w:cs="Arial"/>
          <w:sz w:val="24"/>
          <w:szCs w:val="24"/>
        </w:rPr>
        <w:t>……………………………..</w:t>
      </w:r>
      <w:r w:rsidR="00AA18E9" w:rsidRPr="00857ED8">
        <w:rPr>
          <w:rFonts w:ascii="Arial" w:hAnsi="Arial" w:cs="Arial"/>
          <w:sz w:val="24"/>
          <w:szCs w:val="24"/>
        </w:rPr>
        <w:t>……………………………..……………………………..…</w:t>
      </w:r>
    </w:p>
    <w:p w14:paraId="5F43B890" w14:textId="77777777" w:rsidR="00A364A2" w:rsidRDefault="00A364A2" w:rsidP="00883343">
      <w:pPr>
        <w:pStyle w:val="Titolo2"/>
        <w:rPr>
          <w:rFonts w:ascii="Arial" w:hAnsi="Arial" w:cs="Arial"/>
          <w:sz w:val="24"/>
          <w:szCs w:val="24"/>
        </w:rPr>
      </w:pPr>
    </w:p>
    <w:p w14:paraId="0E021355" w14:textId="56E661D3" w:rsidR="00857ED8" w:rsidRPr="00883343" w:rsidRDefault="00857ED8" w:rsidP="00883343">
      <w:pPr>
        <w:pStyle w:val="Titolo2"/>
        <w:rPr>
          <w:rFonts w:ascii="Arial" w:hAnsi="Arial" w:cs="Arial"/>
          <w:sz w:val="24"/>
          <w:szCs w:val="24"/>
        </w:rPr>
      </w:pPr>
      <w:proofErr w:type="spellStart"/>
      <w:r w:rsidRPr="00883343">
        <w:rPr>
          <w:rFonts w:ascii="Arial" w:hAnsi="Arial" w:cs="Arial"/>
          <w:sz w:val="24"/>
          <w:szCs w:val="24"/>
        </w:rPr>
        <w:t>Informativa</w:t>
      </w:r>
      <w:proofErr w:type="spellEnd"/>
      <w:r w:rsidRPr="00883343">
        <w:rPr>
          <w:rFonts w:ascii="Arial" w:hAnsi="Arial" w:cs="Arial"/>
          <w:sz w:val="24"/>
          <w:szCs w:val="24"/>
        </w:rPr>
        <w:t xml:space="preserve"> </w:t>
      </w:r>
      <w:proofErr w:type="spellStart"/>
      <w:r w:rsidRPr="00883343">
        <w:rPr>
          <w:rFonts w:ascii="Arial" w:hAnsi="Arial" w:cs="Arial"/>
          <w:sz w:val="24"/>
          <w:szCs w:val="24"/>
        </w:rPr>
        <w:t>relativa</w:t>
      </w:r>
      <w:proofErr w:type="spellEnd"/>
      <w:r w:rsidRPr="00883343">
        <w:rPr>
          <w:rFonts w:ascii="Arial" w:hAnsi="Arial" w:cs="Arial"/>
          <w:sz w:val="24"/>
          <w:szCs w:val="24"/>
        </w:rPr>
        <w:t xml:space="preserve"> al </w:t>
      </w:r>
      <w:proofErr w:type="spellStart"/>
      <w:r w:rsidRPr="00883343">
        <w:rPr>
          <w:rFonts w:ascii="Arial" w:hAnsi="Arial" w:cs="Arial"/>
          <w:sz w:val="24"/>
          <w:szCs w:val="24"/>
        </w:rPr>
        <w:t>trattamento</w:t>
      </w:r>
      <w:proofErr w:type="spellEnd"/>
      <w:r w:rsidRPr="00883343">
        <w:rPr>
          <w:rFonts w:ascii="Arial" w:hAnsi="Arial" w:cs="Arial"/>
          <w:sz w:val="24"/>
          <w:szCs w:val="24"/>
        </w:rPr>
        <w:t xml:space="preserve"> </w:t>
      </w:r>
      <w:proofErr w:type="spellStart"/>
      <w:r w:rsidRPr="00883343">
        <w:rPr>
          <w:rFonts w:ascii="Arial" w:hAnsi="Arial" w:cs="Arial"/>
          <w:sz w:val="24"/>
          <w:szCs w:val="24"/>
        </w:rPr>
        <w:t>dei</w:t>
      </w:r>
      <w:proofErr w:type="spellEnd"/>
      <w:r w:rsidRPr="00883343">
        <w:rPr>
          <w:rFonts w:ascii="Arial" w:hAnsi="Arial" w:cs="Arial"/>
          <w:sz w:val="24"/>
          <w:szCs w:val="24"/>
        </w:rPr>
        <w:t xml:space="preserve"> dati personali</w:t>
      </w:r>
    </w:p>
    <w:p w14:paraId="00AC53B1" w14:textId="77777777" w:rsidR="00857ED8" w:rsidRPr="00A364A2" w:rsidRDefault="00857ED8" w:rsidP="00A364A2">
      <w:pPr>
        <w:pStyle w:val="NormaleWeb"/>
        <w:spacing w:before="0" w:beforeAutospacing="0"/>
        <w:jc w:val="both"/>
        <w:rPr>
          <w:rFonts w:ascii="Arial" w:hAnsi="Arial" w:cs="Arial"/>
          <w:i/>
          <w:iCs/>
          <w:color w:val="000000"/>
        </w:rPr>
      </w:pPr>
      <w:r w:rsidRPr="00A364A2">
        <w:rPr>
          <w:rFonts w:ascii="Arial" w:hAnsi="Arial" w:cs="Arial"/>
          <w:i/>
          <w:iCs/>
          <w:color w:val="000000"/>
        </w:rPr>
        <w:t>(ai sensi dell’art. 13 del Regolamento UE 679/2016 “Regolamento europeo in materia di protezione dei dati personali”)</w:t>
      </w:r>
    </w:p>
    <w:p w14:paraId="6E134D11" w14:textId="3F9C2AA2" w:rsidR="00857ED8" w:rsidRPr="00857ED8" w:rsidRDefault="00857ED8" w:rsidP="00883343">
      <w:pPr>
        <w:pStyle w:val="NormaleWeb"/>
        <w:jc w:val="both"/>
        <w:rPr>
          <w:rFonts w:ascii="Arial" w:hAnsi="Arial" w:cs="Arial"/>
          <w:color w:val="000000"/>
        </w:rPr>
      </w:pPr>
      <w:r w:rsidRPr="00857ED8">
        <w:rPr>
          <w:rFonts w:ascii="Arial" w:hAnsi="Arial" w:cs="Arial"/>
          <w:color w:val="000000"/>
        </w:rPr>
        <w:t>Ai sensi dell’art. 13 del Regolamento, La informiamo che i Suoi dati personali formeranno oggetto, nel rispetto della normativa sopra richiamata e conformemente agli obblighi di riservatezza cui si è sempre attenuta la Fondazione</w:t>
      </w:r>
      <w:r w:rsidR="00A364A2">
        <w:rPr>
          <w:rFonts w:ascii="Arial" w:hAnsi="Arial" w:cs="Arial"/>
          <w:color w:val="000000"/>
        </w:rPr>
        <w:t xml:space="preserve"> Pescarabruzzo</w:t>
      </w:r>
      <w:r w:rsidRPr="00857ED8">
        <w:rPr>
          <w:rFonts w:ascii="Arial" w:hAnsi="Arial" w:cs="Arial"/>
          <w:color w:val="000000"/>
        </w:rPr>
        <w:t>. In particolare, desideriamo informarLa di quanto segue.</w:t>
      </w:r>
    </w:p>
    <w:p w14:paraId="758085FA"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A) FINALITÀ DEL TRATTAMENTO A CUI SONO DESTINATI I DATI PERSONALI</w:t>
      </w:r>
    </w:p>
    <w:p w14:paraId="5EA0B67D"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 xml:space="preserve">La informiamo che i dati forniti o acquisiti da terzi in relazione ai rapporti o alla gestione degli stessi, instaurati con questa Fondazione nell’ambito della realizzazione degli scopi di utilità sociale e di promozione dello sviluppo economico nei settori statutari d’intervento, saranno trattati esclusivamente per la conclusione e gestione dei rapporti stessi, come richiesto dagli artt. 2, comma 2, 3, comma 4, 8 e 9, comma 1, del </w:t>
      </w:r>
      <w:proofErr w:type="spellStart"/>
      <w:r w:rsidRPr="00857ED8">
        <w:rPr>
          <w:rFonts w:ascii="Arial" w:hAnsi="Arial" w:cs="Arial"/>
          <w:color w:val="000000"/>
        </w:rPr>
        <w:t>D.Lgs.</w:t>
      </w:r>
      <w:proofErr w:type="spellEnd"/>
      <w:r w:rsidRPr="00857ED8">
        <w:rPr>
          <w:rFonts w:ascii="Arial" w:hAnsi="Arial" w:cs="Arial"/>
          <w:color w:val="000000"/>
        </w:rPr>
        <w:t xml:space="preserve"> 17.5.1999, n. 153 e dalle relative disposizioni statutarie e regolamentari, nonché dal Protocollo d’intesa Acri-MEF del 22.4.2015.</w:t>
      </w:r>
    </w:p>
    <w:p w14:paraId="5685BE30"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B) DESTINATARI O EVENTUALI CATEGORIE DI DESTINATARI</w:t>
      </w:r>
    </w:p>
    <w:p w14:paraId="63DE1D0A"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 xml:space="preserve">I predetti dati saranno conservati e trattati in modo lecito e secondo correttezza, nel rispetto degli obblighi di sicurezza prescritti nel Regolamento europeo in materia di protezione dei dati personali (Regolamento UE 2016/679), di seguito Regolamento, dal personale o da collaboratori, che svolgano operazioni o attività connesse, strumentali, funzionali a quella della Fondazione o che forniscano alla stessa specifici servizi di carattere amministrativo, valutativo, di comunicazione e/o supporto. La Fondazione potrà comunicare o diffondere all’esterno i suoi dati [diversi dai dati sensibili] in adempimento di obblighi di pubblicità recati da disposizioni normative alla stessa applicabili, ovvero quando ciò sia necessario per esigenze di rendicontazione di cui all’art. 9 del </w:t>
      </w:r>
      <w:proofErr w:type="spellStart"/>
      <w:r w:rsidRPr="00857ED8">
        <w:rPr>
          <w:rFonts w:ascii="Arial" w:hAnsi="Arial" w:cs="Arial"/>
          <w:color w:val="000000"/>
        </w:rPr>
        <w:t>D.Lgs.</w:t>
      </w:r>
      <w:proofErr w:type="spellEnd"/>
      <w:r w:rsidRPr="00857ED8">
        <w:rPr>
          <w:rFonts w:ascii="Arial" w:hAnsi="Arial" w:cs="Arial"/>
          <w:color w:val="000000"/>
        </w:rPr>
        <w:t xml:space="preserve"> n. 153 del 1999 dell’attività istituzionale svolta o di rappresentanza della medesima Fondazione.</w:t>
      </w:r>
    </w:p>
    <w:p w14:paraId="5B0CEE29"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C) PERIODO DI CONSERVAZIONE</w:t>
      </w:r>
    </w:p>
    <w:p w14:paraId="1A197975" w14:textId="1BD708DB" w:rsidR="00857ED8" w:rsidRPr="00857ED8" w:rsidRDefault="00857ED8" w:rsidP="00883343">
      <w:pPr>
        <w:pStyle w:val="NormaleWeb"/>
        <w:jc w:val="both"/>
        <w:rPr>
          <w:rFonts w:ascii="Arial" w:hAnsi="Arial" w:cs="Arial"/>
          <w:color w:val="000000"/>
        </w:rPr>
      </w:pPr>
      <w:r w:rsidRPr="00857ED8">
        <w:rPr>
          <w:rFonts w:ascii="Arial" w:hAnsi="Arial" w:cs="Arial"/>
          <w:color w:val="000000"/>
        </w:rPr>
        <w:t xml:space="preserve">Per finalità statistiche o storiche non è prevista la cancellazione nella banca dati erogativa della Fondazione dei dati forniti, fermo restando l’esercizio dei diritti dell’interessato </w:t>
      </w:r>
      <w:r w:rsidR="00BF0804" w:rsidRPr="00857ED8">
        <w:rPr>
          <w:rFonts w:ascii="Arial" w:hAnsi="Arial" w:cs="Arial"/>
          <w:color w:val="000000"/>
        </w:rPr>
        <w:t>sottoindicati</w:t>
      </w:r>
      <w:r w:rsidRPr="00857ED8">
        <w:rPr>
          <w:rFonts w:ascii="Arial" w:hAnsi="Arial" w:cs="Arial"/>
          <w:color w:val="000000"/>
        </w:rPr>
        <w:t xml:space="preserve">, mentre, per quanto attiene alla pubblicazione dei dati, la scadenza sarà correlata al periodo di conservazione della rendicontazione ex art. 9 del </w:t>
      </w:r>
      <w:proofErr w:type="spellStart"/>
      <w:r w:rsidRPr="00857ED8">
        <w:rPr>
          <w:rFonts w:ascii="Arial" w:hAnsi="Arial" w:cs="Arial"/>
          <w:color w:val="000000"/>
        </w:rPr>
        <w:t>D.Lgs.</w:t>
      </w:r>
      <w:proofErr w:type="spellEnd"/>
      <w:r w:rsidRPr="00857ED8">
        <w:rPr>
          <w:rFonts w:ascii="Arial" w:hAnsi="Arial" w:cs="Arial"/>
          <w:color w:val="000000"/>
        </w:rPr>
        <w:t xml:space="preserve"> n. 153 del 1999.</w:t>
      </w:r>
    </w:p>
    <w:p w14:paraId="5E5539D2"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D) OBBLIGO DELL’INTERESSATO</w:t>
      </w:r>
    </w:p>
    <w:p w14:paraId="06980F99"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Il conferimento dei suddetti dati, seppur facoltativo, è indispensabile per il perseguimento delle finalità di cui sopra.</w:t>
      </w:r>
    </w:p>
    <w:p w14:paraId="129B200D"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E) DIRITTI DELL’INTERESSATO</w:t>
      </w:r>
    </w:p>
    <w:p w14:paraId="6429406D"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La informiamo, inoltre, che in conformità alle previsioni del Regolamento Lei potrà esercitare nei confronti della Fondazione, in qualità di Titolare del trattamento, il diritto di accesso (art. 15), di rettifica (art. 16), di cancellazione (art. 17), di limitazione del trattamento (art. 18), di opposizione al trattamento (art. 21) e quello alla portabilità (art. 20) dei suoi dati personali, nonché proporre reclamo al Garante per la protezione dei dati personali, ove ritenga che i suoi dati personali siano trattati in violazione delle disposizioni del Regolamento.</w:t>
      </w:r>
    </w:p>
    <w:p w14:paraId="1D998E29"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F) IDENTITÀ E DATI DI CONTATTO DEL TITOLARE DEL TRATTAMENTO</w:t>
      </w:r>
    </w:p>
    <w:p w14:paraId="26EF7856" w14:textId="77777777" w:rsidR="00857ED8" w:rsidRPr="00857ED8" w:rsidRDefault="00857ED8" w:rsidP="00883343">
      <w:pPr>
        <w:pStyle w:val="NormaleWeb"/>
        <w:jc w:val="both"/>
        <w:rPr>
          <w:rFonts w:ascii="Arial" w:hAnsi="Arial" w:cs="Arial"/>
          <w:color w:val="000000"/>
        </w:rPr>
      </w:pPr>
      <w:r w:rsidRPr="00857ED8">
        <w:rPr>
          <w:rFonts w:ascii="Arial" w:hAnsi="Arial" w:cs="Arial"/>
          <w:color w:val="000000"/>
        </w:rPr>
        <w:t>Titolare del trattamento dei dati è la Fondazione Pescarabruzzo, Corso Umberto I, 83 – 65122 Pescara (tel. 085/4219109).</w:t>
      </w:r>
    </w:p>
    <w:p w14:paraId="76090698" w14:textId="77777777" w:rsidR="00EC1C70" w:rsidRPr="00857ED8" w:rsidRDefault="00EC1C70" w:rsidP="00883343">
      <w:pPr>
        <w:jc w:val="both"/>
        <w:rPr>
          <w:rFonts w:ascii="Arial" w:hAnsi="Arial" w:cs="Arial"/>
          <w:b/>
          <w:bCs/>
          <w:sz w:val="24"/>
          <w:szCs w:val="24"/>
        </w:rPr>
      </w:pPr>
      <w:r w:rsidRPr="00857ED8">
        <w:rPr>
          <w:rFonts w:ascii="Arial" w:hAnsi="Arial" w:cs="Arial"/>
          <w:b/>
          <w:bCs/>
          <w:sz w:val="24"/>
          <w:szCs w:val="24"/>
        </w:rPr>
        <w:t xml:space="preserve">CLICCA SOTTO per </w:t>
      </w:r>
      <w:proofErr w:type="spellStart"/>
      <w:r w:rsidRPr="00857ED8">
        <w:rPr>
          <w:rFonts w:ascii="Arial" w:hAnsi="Arial" w:cs="Arial"/>
          <w:b/>
          <w:bCs/>
          <w:sz w:val="24"/>
          <w:szCs w:val="24"/>
        </w:rPr>
        <w:t>inviare</w:t>
      </w:r>
      <w:proofErr w:type="spellEnd"/>
      <w:r w:rsidRPr="00857ED8">
        <w:rPr>
          <w:rFonts w:ascii="Arial" w:hAnsi="Arial" w:cs="Arial"/>
          <w:b/>
          <w:bCs/>
          <w:sz w:val="24"/>
          <w:szCs w:val="24"/>
        </w:rPr>
        <w:t xml:space="preserve"> le </w:t>
      </w:r>
      <w:proofErr w:type="spellStart"/>
      <w:r w:rsidRPr="00857ED8">
        <w:rPr>
          <w:rFonts w:ascii="Arial" w:hAnsi="Arial" w:cs="Arial"/>
          <w:b/>
          <w:bCs/>
          <w:sz w:val="24"/>
          <w:szCs w:val="24"/>
        </w:rPr>
        <w:t>tue</w:t>
      </w:r>
      <w:proofErr w:type="spellEnd"/>
      <w:r w:rsidRPr="00857ED8">
        <w:rPr>
          <w:rFonts w:ascii="Arial" w:hAnsi="Arial" w:cs="Arial"/>
          <w:b/>
          <w:bCs/>
          <w:sz w:val="24"/>
          <w:szCs w:val="24"/>
        </w:rPr>
        <w:t xml:space="preserve"> </w:t>
      </w:r>
      <w:proofErr w:type="spellStart"/>
      <w:r w:rsidRPr="00857ED8">
        <w:rPr>
          <w:rFonts w:ascii="Arial" w:hAnsi="Arial" w:cs="Arial"/>
          <w:b/>
          <w:bCs/>
          <w:sz w:val="24"/>
          <w:szCs w:val="24"/>
        </w:rPr>
        <w:t>risposte</w:t>
      </w:r>
      <w:proofErr w:type="spellEnd"/>
    </w:p>
    <w:p w14:paraId="7E393B5F" w14:textId="79AF09F0" w:rsidR="00EC1C70" w:rsidRPr="00086277" w:rsidRDefault="00086277" w:rsidP="00883343">
      <w:pPr>
        <w:jc w:val="both"/>
        <w:rPr>
          <w:rFonts w:ascii="Arial" w:hAnsi="Arial" w:cs="Arial"/>
          <w:sz w:val="24"/>
          <w:szCs w:val="24"/>
        </w:rPr>
      </w:pPr>
      <w:proofErr w:type="spellStart"/>
      <w:r w:rsidRPr="00086277">
        <w:rPr>
          <w:rFonts w:ascii="Arial" w:hAnsi="Arial" w:cs="Arial"/>
          <w:sz w:val="24"/>
          <w:szCs w:val="24"/>
        </w:rPr>
        <w:t>Messaggio</w:t>
      </w:r>
      <w:proofErr w:type="spellEnd"/>
      <w:r w:rsidRPr="00086277">
        <w:rPr>
          <w:rFonts w:ascii="Arial" w:hAnsi="Arial" w:cs="Arial"/>
          <w:sz w:val="24"/>
          <w:szCs w:val="24"/>
        </w:rPr>
        <w:t xml:space="preserve"> finale </w:t>
      </w:r>
      <w:proofErr w:type="spellStart"/>
      <w:r w:rsidRPr="00086277">
        <w:rPr>
          <w:rFonts w:ascii="Arial" w:hAnsi="Arial" w:cs="Arial"/>
          <w:sz w:val="24"/>
          <w:szCs w:val="24"/>
        </w:rPr>
        <w:t>che</w:t>
      </w:r>
      <w:proofErr w:type="spellEnd"/>
      <w:r w:rsidRPr="00086277">
        <w:rPr>
          <w:rFonts w:ascii="Arial" w:hAnsi="Arial" w:cs="Arial"/>
          <w:sz w:val="24"/>
          <w:szCs w:val="24"/>
        </w:rPr>
        <w:t xml:space="preserve"> </w:t>
      </w:r>
      <w:proofErr w:type="spellStart"/>
      <w:r w:rsidRPr="00086277">
        <w:rPr>
          <w:rFonts w:ascii="Arial" w:hAnsi="Arial" w:cs="Arial"/>
          <w:sz w:val="24"/>
          <w:szCs w:val="24"/>
        </w:rPr>
        <w:t>deve</w:t>
      </w:r>
      <w:proofErr w:type="spellEnd"/>
      <w:r w:rsidRPr="00086277">
        <w:rPr>
          <w:rFonts w:ascii="Arial" w:hAnsi="Arial" w:cs="Arial"/>
          <w:sz w:val="24"/>
          <w:szCs w:val="24"/>
        </w:rPr>
        <w:t xml:space="preserve"> </w:t>
      </w:r>
      <w:proofErr w:type="spellStart"/>
      <w:r w:rsidRPr="00086277">
        <w:rPr>
          <w:rFonts w:ascii="Arial" w:hAnsi="Arial" w:cs="Arial"/>
          <w:sz w:val="24"/>
          <w:szCs w:val="24"/>
        </w:rPr>
        <w:t>comparire</w:t>
      </w:r>
      <w:proofErr w:type="spellEnd"/>
      <w:r w:rsidRPr="00086277">
        <w:rPr>
          <w:rFonts w:ascii="Arial" w:hAnsi="Arial" w:cs="Arial"/>
          <w:sz w:val="24"/>
          <w:szCs w:val="24"/>
        </w:rPr>
        <w:t xml:space="preserve"> dopo </w:t>
      </w:r>
      <w:proofErr w:type="spellStart"/>
      <w:r w:rsidRPr="00086277">
        <w:rPr>
          <w:rFonts w:ascii="Arial" w:hAnsi="Arial" w:cs="Arial"/>
          <w:sz w:val="24"/>
          <w:szCs w:val="24"/>
        </w:rPr>
        <w:t>l’invio</w:t>
      </w:r>
      <w:proofErr w:type="spellEnd"/>
      <w:r w:rsidRPr="00086277">
        <w:rPr>
          <w:rFonts w:ascii="Arial" w:hAnsi="Arial" w:cs="Arial"/>
          <w:sz w:val="24"/>
          <w:szCs w:val="24"/>
        </w:rPr>
        <w:t xml:space="preserve"> </w:t>
      </w:r>
      <w:proofErr w:type="spellStart"/>
      <w:r w:rsidRPr="00086277">
        <w:rPr>
          <w:rFonts w:ascii="Arial" w:hAnsi="Arial" w:cs="Arial"/>
          <w:sz w:val="24"/>
          <w:szCs w:val="24"/>
        </w:rPr>
        <w:t>delle</w:t>
      </w:r>
      <w:proofErr w:type="spellEnd"/>
      <w:r w:rsidRPr="00086277">
        <w:rPr>
          <w:rFonts w:ascii="Arial" w:hAnsi="Arial" w:cs="Arial"/>
          <w:sz w:val="24"/>
          <w:szCs w:val="24"/>
        </w:rPr>
        <w:t xml:space="preserve"> </w:t>
      </w:r>
      <w:proofErr w:type="spellStart"/>
      <w:r w:rsidRPr="00086277">
        <w:rPr>
          <w:rFonts w:ascii="Arial" w:hAnsi="Arial" w:cs="Arial"/>
          <w:sz w:val="24"/>
          <w:szCs w:val="24"/>
        </w:rPr>
        <w:t>risposte</w:t>
      </w:r>
      <w:proofErr w:type="spellEnd"/>
      <w:r w:rsidRPr="00086277">
        <w:rPr>
          <w:rFonts w:ascii="Arial" w:hAnsi="Arial" w:cs="Arial"/>
          <w:sz w:val="24"/>
          <w:szCs w:val="24"/>
        </w:rPr>
        <w:t>:</w:t>
      </w:r>
    </w:p>
    <w:p w14:paraId="71D12417" w14:textId="77777777" w:rsidR="00916525" w:rsidRPr="00086277" w:rsidRDefault="00916525" w:rsidP="00883343">
      <w:pPr>
        <w:jc w:val="both"/>
        <w:rPr>
          <w:rFonts w:ascii="Arial" w:hAnsi="Arial" w:cs="Arial"/>
          <w:i/>
          <w:iCs/>
          <w:sz w:val="24"/>
          <w:szCs w:val="24"/>
        </w:rPr>
      </w:pPr>
      <w:r w:rsidRPr="00086277">
        <w:rPr>
          <w:rFonts w:ascii="Arial" w:hAnsi="Arial" w:cs="Arial"/>
          <w:i/>
          <w:iCs/>
          <w:sz w:val="24"/>
          <w:szCs w:val="24"/>
        </w:rPr>
        <w:t xml:space="preserve">Grazie per aver </w:t>
      </w:r>
      <w:proofErr w:type="spellStart"/>
      <w:r w:rsidRPr="00086277">
        <w:rPr>
          <w:rFonts w:ascii="Arial" w:hAnsi="Arial" w:cs="Arial"/>
          <w:i/>
          <w:iCs/>
          <w:sz w:val="24"/>
          <w:szCs w:val="24"/>
        </w:rPr>
        <w:t>partecipato</w:t>
      </w:r>
      <w:proofErr w:type="spellEnd"/>
      <w:r w:rsidRPr="00086277">
        <w:rPr>
          <w:rFonts w:ascii="Arial" w:hAnsi="Arial" w:cs="Arial"/>
          <w:i/>
          <w:iCs/>
          <w:sz w:val="24"/>
          <w:szCs w:val="24"/>
        </w:rPr>
        <w:t xml:space="preserve"> al nostro </w:t>
      </w:r>
      <w:proofErr w:type="spellStart"/>
      <w:r w:rsidRPr="00086277">
        <w:rPr>
          <w:rFonts w:ascii="Arial" w:hAnsi="Arial" w:cs="Arial"/>
          <w:i/>
          <w:iCs/>
          <w:sz w:val="24"/>
          <w:szCs w:val="24"/>
        </w:rPr>
        <w:t>questionario</w:t>
      </w:r>
      <w:proofErr w:type="spellEnd"/>
      <w:r w:rsidRPr="00086277">
        <w:rPr>
          <w:rFonts w:ascii="Arial" w:hAnsi="Arial" w:cs="Arial"/>
          <w:i/>
          <w:iCs/>
          <w:sz w:val="24"/>
          <w:szCs w:val="24"/>
        </w:rPr>
        <w:t>.</w:t>
      </w:r>
    </w:p>
    <w:p w14:paraId="783F15D7" w14:textId="4BFB8B8B" w:rsidR="00EA7452" w:rsidRDefault="00916525" w:rsidP="00883343">
      <w:pPr>
        <w:jc w:val="both"/>
        <w:rPr>
          <w:rFonts w:ascii="Arial" w:hAnsi="Arial" w:cs="Arial"/>
          <w:i/>
          <w:iCs/>
          <w:sz w:val="24"/>
          <w:szCs w:val="24"/>
        </w:rPr>
      </w:pPr>
      <w:r w:rsidRPr="00086277">
        <w:rPr>
          <w:rFonts w:ascii="Arial" w:hAnsi="Arial" w:cs="Arial"/>
          <w:i/>
          <w:iCs/>
          <w:sz w:val="24"/>
          <w:szCs w:val="24"/>
        </w:rPr>
        <w:t xml:space="preserve">Il Suo </w:t>
      </w:r>
      <w:proofErr w:type="spellStart"/>
      <w:r w:rsidRPr="00086277">
        <w:rPr>
          <w:rFonts w:ascii="Arial" w:hAnsi="Arial" w:cs="Arial"/>
          <w:i/>
          <w:iCs/>
          <w:sz w:val="24"/>
          <w:szCs w:val="24"/>
        </w:rPr>
        <w:t>contributo</w:t>
      </w:r>
      <w:proofErr w:type="spellEnd"/>
      <w:r w:rsidRPr="00086277">
        <w:rPr>
          <w:rFonts w:ascii="Arial" w:hAnsi="Arial" w:cs="Arial"/>
          <w:i/>
          <w:iCs/>
          <w:sz w:val="24"/>
          <w:szCs w:val="24"/>
        </w:rPr>
        <w:t xml:space="preserve"> è </w:t>
      </w:r>
      <w:proofErr w:type="spellStart"/>
      <w:r w:rsidRPr="00086277">
        <w:rPr>
          <w:rFonts w:ascii="Arial" w:hAnsi="Arial" w:cs="Arial"/>
          <w:i/>
          <w:iCs/>
          <w:sz w:val="24"/>
          <w:szCs w:val="24"/>
        </w:rPr>
        <w:t>prezioso</w:t>
      </w:r>
      <w:proofErr w:type="spellEnd"/>
      <w:r w:rsidRPr="00086277">
        <w:rPr>
          <w:rFonts w:ascii="Arial" w:hAnsi="Arial" w:cs="Arial"/>
          <w:i/>
          <w:iCs/>
          <w:sz w:val="24"/>
          <w:szCs w:val="24"/>
        </w:rPr>
        <w:t xml:space="preserve"> per </w:t>
      </w:r>
      <w:proofErr w:type="spellStart"/>
      <w:r w:rsidRPr="00086277">
        <w:rPr>
          <w:rFonts w:ascii="Arial" w:hAnsi="Arial" w:cs="Arial"/>
          <w:i/>
          <w:iCs/>
          <w:sz w:val="24"/>
          <w:szCs w:val="24"/>
        </w:rPr>
        <w:t>comprendere</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meglio</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i</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bisogni</w:t>
      </w:r>
      <w:proofErr w:type="spellEnd"/>
      <w:r w:rsidRPr="00086277">
        <w:rPr>
          <w:rFonts w:ascii="Arial" w:hAnsi="Arial" w:cs="Arial"/>
          <w:i/>
          <w:iCs/>
          <w:sz w:val="24"/>
          <w:szCs w:val="24"/>
        </w:rPr>
        <w:t xml:space="preserve"> del </w:t>
      </w:r>
      <w:proofErr w:type="spellStart"/>
      <w:r w:rsidRPr="00086277">
        <w:rPr>
          <w:rFonts w:ascii="Arial" w:hAnsi="Arial" w:cs="Arial"/>
          <w:i/>
          <w:iCs/>
          <w:sz w:val="24"/>
          <w:szCs w:val="24"/>
        </w:rPr>
        <w:t>territorio</w:t>
      </w:r>
      <w:proofErr w:type="spellEnd"/>
      <w:r w:rsidRPr="00086277">
        <w:rPr>
          <w:rFonts w:ascii="Arial" w:hAnsi="Arial" w:cs="Arial"/>
          <w:i/>
          <w:iCs/>
          <w:sz w:val="24"/>
          <w:szCs w:val="24"/>
        </w:rPr>
        <w:t xml:space="preserve"> e </w:t>
      </w:r>
      <w:proofErr w:type="spellStart"/>
      <w:r w:rsidRPr="00086277">
        <w:rPr>
          <w:rFonts w:ascii="Arial" w:hAnsi="Arial" w:cs="Arial"/>
          <w:i/>
          <w:iCs/>
          <w:sz w:val="24"/>
          <w:szCs w:val="24"/>
        </w:rPr>
        <w:t>orientare</w:t>
      </w:r>
      <w:proofErr w:type="spellEnd"/>
      <w:r w:rsidRPr="00086277">
        <w:rPr>
          <w:rFonts w:ascii="Arial" w:hAnsi="Arial" w:cs="Arial"/>
          <w:i/>
          <w:iCs/>
          <w:sz w:val="24"/>
          <w:szCs w:val="24"/>
        </w:rPr>
        <w:t xml:space="preserve"> </w:t>
      </w:r>
      <w:proofErr w:type="spellStart"/>
      <w:r w:rsidR="0006248C" w:rsidRPr="00086277">
        <w:rPr>
          <w:rFonts w:ascii="Arial" w:hAnsi="Arial" w:cs="Arial"/>
          <w:i/>
          <w:iCs/>
          <w:sz w:val="24"/>
          <w:szCs w:val="24"/>
        </w:rPr>
        <w:t>i</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nostr</w:t>
      </w:r>
      <w:r w:rsidR="0006248C" w:rsidRPr="00086277">
        <w:rPr>
          <w:rFonts w:ascii="Arial" w:hAnsi="Arial" w:cs="Arial"/>
          <w:i/>
          <w:iCs/>
          <w:sz w:val="24"/>
          <w:szCs w:val="24"/>
        </w:rPr>
        <w:t>i</w:t>
      </w:r>
      <w:proofErr w:type="spellEnd"/>
      <w:r w:rsidRPr="00086277">
        <w:rPr>
          <w:rFonts w:ascii="Arial" w:hAnsi="Arial" w:cs="Arial"/>
          <w:i/>
          <w:iCs/>
          <w:sz w:val="24"/>
          <w:szCs w:val="24"/>
        </w:rPr>
        <w:t xml:space="preserve"> </w:t>
      </w:r>
      <w:proofErr w:type="spellStart"/>
      <w:r w:rsidR="0006248C" w:rsidRPr="00086277">
        <w:rPr>
          <w:rFonts w:ascii="Arial" w:hAnsi="Arial" w:cs="Arial"/>
          <w:i/>
          <w:iCs/>
          <w:sz w:val="24"/>
          <w:szCs w:val="24"/>
        </w:rPr>
        <w:t>progetti</w:t>
      </w:r>
      <w:proofErr w:type="spellEnd"/>
      <w:r w:rsidRPr="00086277">
        <w:rPr>
          <w:rFonts w:ascii="Arial" w:hAnsi="Arial" w:cs="Arial"/>
          <w:i/>
          <w:iCs/>
          <w:sz w:val="24"/>
          <w:szCs w:val="24"/>
        </w:rPr>
        <w:t xml:space="preserve"> in modo </w:t>
      </w:r>
      <w:proofErr w:type="spellStart"/>
      <w:r w:rsidRPr="00086277">
        <w:rPr>
          <w:rFonts w:ascii="Arial" w:hAnsi="Arial" w:cs="Arial"/>
          <w:i/>
          <w:iCs/>
          <w:sz w:val="24"/>
          <w:szCs w:val="24"/>
        </w:rPr>
        <w:t>più</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efficace</w:t>
      </w:r>
      <w:proofErr w:type="spellEnd"/>
      <w:r w:rsidRPr="00086277">
        <w:rPr>
          <w:rFonts w:ascii="Arial" w:hAnsi="Arial" w:cs="Arial"/>
          <w:i/>
          <w:iCs/>
          <w:sz w:val="24"/>
          <w:szCs w:val="24"/>
        </w:rPr>
        <w:t xml:space="preserve"> e </w:t>
      </w:r>
      <w:proofErr w:type="spellStart"/>
      <w:r w:rsidRPr="00086277">
        <w:rPr>
          <w:rFonts w:ascii="Arial" w:hAnsi="Arial" w:cs="Arial"/>
          <w:i/>
          <w:iCs/>
          <w:sz w:val="24"/>
          <w:szCs w:val="24"/>
        </w:rPr>
        <w:t>mirato</w:t>
      </w:r>
      <w:proofErr w:type="spellEnd"/>
      <w:r w:rsidRPr="00086277">
        <w:rPr>
          <w:rFonts w:ascii="Arial" w:hAnsi="Arial" w:cs="Arial"/>
          <w:i/>
          <w:iCs/>
          <w:sz w:val="24"/>
          <w:szCs w:val="24"/>
        </w:rPr>
        <w:t xml:space="preserve">. I </w:t>
      </w:r>
      <w:proofErr w:type="spellStart"/>
      <w:r w:rsidRPr="00086277">
        <w:rPr>
          <w:rFonts w:ascii="Arial" w:hAnsi="Arial" w:cs="Arial"/>
          <w:i/>
          <w:iCs/>
          <w:sz w:val="24"/>
          <w:szCs w:val="24"/>
        </w:rPr>
        <w:t>dati</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raccolti</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saranno</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analizzati</w:t>
      </w:r>
      <w:proofErr w:type="spellEnd"/>
      <w:r w:rsidRPr="00086277">
        <w:rPr>
          <w:rFonts w:ascii="Arial" w:hAnsi="Arial" w:cs="Arial"/>
          <w:i/>
          <w:iCs/>
          <w:sz w:val="24"/>
          <w:szCs w:val="24"/>
        </w:rPr>
        <w:t xml:space="preserve"> con </w:t>
      </w:r>
      <w:proofErr w:type="spellStart"/>
      <w:r w:rsidRPr="00086277">
        <w:rPr>
          <w:rFonts w:ascii="Arial" w:hAnsi="Arial" w:cs="Arial"/>
          <w:i/>
          <w:iCs/>
          <w:sz w:val="24"/>
          <w:szCs w:val="24"/>
        </w:rPr>
        <w:t>attenzione</w:t>
      </w:r>
      <w:proofErr w:type="spellEnd"/>
      <w:r w:rsidRPr="00086277">
        <w:rPr>
          <w:rFonts w:ascii="Arial" w:hAnsi="Arial" w:cs="Arial"/>
          <w:i/>
          <w:iCs/>
          <w:sz w:val="24"/>
          <w:szCs w:val="24"/>
        </w:rPr>
        <w:t xml:space="preserve"> per </w:t>
      </w:r>
      <w:proofErr w:type="spellStart"/>
      <w:r w:rsidRPr="00086277">
        <w:rPr>
          <w:rFonts w:ascii="Arial" w:hAnsi="Arial" w:cs="Arial"/>
          <w:i/>
          <w:iCs/>
          <w:sz w:val="24"/>
          <w:szCs w:val="24"/>
        </w:rPr>
        <w:t>sviluppare</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interventi</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concreti</w:t>
      </w:r>
      <w:proofErr w:type="spellEnd"/>
      <w:r w:rsidRPr="00086277">
        <w:rPr>
          <w:rFonts w:ascii="Arial" w:hAnsi="Arial" w:cs="Arial"/>
          <w:i/>
          <w:iCs/>
          <w:sz w:val="24"/>
          <w:szCs w:val="24"/>
        </w:rPr>
        <w:t xml:space="preserve"> a </w:t>
      </w:r>
      <w:proofErr w:type="spellStart"/>
      <w:r w:rsidRPr="00086277">
        <w:rPr>
          <w:rFonts w:ascii="Arial" w:hAnsi="Arial" w:cs="Arial"/>
          <w:i/>
          <w:iCs/>
          <w:sz w:val="24"/>
          <w:szCs w:val="24"/>
        </w:rPr>
        <w:t>beneficio</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della</w:t>
      </w:r>
      <w:proofErr w:type="spellEnd"/>
      <w:r w:rsidRPr="00086277">
        <w:rPr>
          <w:rFonts w:ascii="Arial" w:hAnsi="Arial" w:cs="Arial"/>
          <w:i/>
          <w:iCs/>
          <w:sz w:val="24"/>
          <w:szCs w:val="24"/>
        </w:rPr>
        <w:t xml:space="preserve"> </w:t>
      </w:r>
      <w:proofErr w:type="spellStart"/>
      <w:r w:rsidRPr="00086277">
        <w:rPr>
          <w:rFonts w:ascii="Arial" w:hAnsi="Arial" w:cs="Arial"/>
          <w:i/>
          <w:iCs/>
          <w:sz w:val="24"/>
          <w:szCs w:val="24"/>
        </w:rPr>
        <w:t>comunità</w:t>
      </w:r>
      <w:proofErr w:type="spellEnd"/>
      <w:r w:rsidRPr="00086277">
        <w:rPr>
          <w:rFonts w:ascii="Arial" w:hAnsi="Arial" w:cs="Arial"/>
          <w:i/>
          <w:iCs/>
          <w:sz w:val="24"/>
          <w:szCs w:val="24"/>
        </w:rPr>
        <w:t>.</w:t>
      </w:r>
    </w:p>
    <w:p w14:paraId="3382D0C4" w14:textId="0349C245" w:rsidR="00BE3A7F" w:rsidRPr="00086277" w:rsidRDefault="00BE3A7F" w:rsidP="00883343">
      <w:pPr>
        <w:jc w:val="both"/>
        <w:rPr>
          <w:rFonts w:ascii="Arial" w:hAnsi="Arial" w:cs="Arial"/>
          <w:i/>
          <w:iCs/>
          <w:sz w:val="24"/>
          <w:szCs w:val="24"/>
        </w:rPr>
      </w:pPr>
      <w:r>
        <w:rPr>
          <w:rFonts w:ascii="Arial" w:hAnsi="Arial" w:cs="Arial"/>
          <w:i/>
          <w:iCs/>
          <w:sz w:val="24"/>
          <w:szCs w:val="24"/>
        </w:rPr>
        <w:t xml:space="preserve">Tutte le </w:t>
      </w:r>
      <w:proofErr w:type="spellStart"/>
      <w:r>
        <w:rPr>
          <w:rFonts w:ascii="Arial" w:hAnsi="Arial" w:cs="Arial"/>
          <w:i/>
          <w:iCs/>
          <w:sz w:val="24"/>
          <w:szCs w:val="24"/>
        </w:rPr>
        <w:t>risposte</w:t>
      </w:r>
      <w:proofErr w:type="spellEnd"/>
      <w:r>
        <w:rPr>
          <w:rFonts w:ascii="Arial" w:hAnsi="Arial" w:cs="Arial"/>
          <w:i/>
          <w:iCs/>
          <w:sz w:val="24"/>
          <w:szCs w:val="24"/>
        </w:rPr>
        <w:t xml:space="preserve"> </w:t>
      </w:r>
      <w:proofErr w:type="spellStart"/>
      <w:r>
        <w:rPr>
          <w:rFonts w:ascii="Arial" w:hAnsi="Arial" w:cs="Arial"/>
          <w:i/>
          <w:iCs/>
          <w:sz w:val="24"/>
          <w:szCs w:val="24"/>
        </w:rPr>
        <w:t>che</w:t>
      </w:r>
      <w:proofErr w:type="spellEnd"/>
      <w:r>
        <w:rPr>
          <w:rFonts w:ascii="Arial" w:hAnsi="Arial" w:cs="Arial"/>
          <w:i/>
          <w:iCs/>
          <w:sz w:val="24"/>
          <w:szCs w:val="24"/>
        </w:rPr>
        <w:t xml:space="preserve"> </w:t>
      </w:r>
      <w:proofErr w:type="spellStart"/>
      <w:r>
        <w:rPr>
          <w:rFonts w:ascii="Arial" w:hAnsi="Arial" w:cs="Arial"/>
          <w:i/>
          <w:iCs/>
          <w:sz w:val="24"/>
          <w:szCs w:val="24"/>
        </w:rPr>
        <w:t>perverranno</w:t>
      </w:r>
      <w:proofErr w:type="spellEnd"/>
      <w:r>
        <w:rPr>
          <w:rFonts w:ascii="Arial" w:hAnsi="Arial" w:cs="Arial"/>
          <w:i/>
          <w:iCs/>
          <w:sz w:val="24"/>
          <w:szCs w:val="24"/>
        </w:rPr>
        <w:t xml:space="preserve"> </w:t>
      </w:r>
      <w:proofErr w:type="spellStart"/>
      <w:r>
        <w:rPr>
          <w:rFonts w:ascii="Arial" w:hAnsi="Arial" w:cs="Arial"/>
          <w:i/>
          <w:iCs/>
          <w:sz w:val="24"/>
          <w:szCs w:val="24"/>
        </w:rPr>
        <w:t>entro</w:t>
      </w:r>
      <w:proofErr w:type="spellEnd"/>
      <w:r>
        <w:rPr>
          <w:rFonts w:ascii="Arial" w:hAnsi="Arial" w:cs="Arial"/>
          <w:i/>
          <w:iCs/>
          <w:sz w:val="24"/>
          <w:szCs w:val="24"/>
        </w:rPr>
        <w:t xml:space="preserve"> il 31/08/2025 </w:t>
      </w:r>
      <w:proofErr w:type="spellStart"/>
      <w:r>
        <w:rPr>
          <w:rFonts w:ascii="Arial" w:hAnsi="Arial" w:cs="Arial"/>
          <w:i/>
          <w:iCs/>
          <w:sz w:val="24"/>
          <w:szCs w:val="24"/>
        </w:rPr>
        <w:t>saranno</w:t>
      </w:r>
      <w:proofErr w:type="spellEnd"/>
      <w:r>
        <w:rPr>
          <w:rFonts w:ascii="Arial" w:hAnsi="Arial" w:cs="Arial"/>
          <w:i/>
          <w:iCs/>
          <w:sz w:val="24"/>
          <w:szCs w:val="24"/>
        </w:rPr>
        <w:t xml:space="preserve"> </w:t>
      </w:r>
      <w:proofErr w:type="spellStart"/>
      <w:r>
        <w:rPr>
          <w:rFonts w:ascii="Arial" w:hAnsi="Arial" w:cs="Arial"/>
          <w:i/>
          <w:iCs/>
          <w:sz w:val="24"/>
          <w:szCs w:val="24"/>
        </w:rPr>
        <w:t>particolarmente</w:t>
      </w:r>
      <w:proofErr w:type="spellEnd"/>
      <w:r>
        <w:rPr>
          <w:rFonts w:ascii="Arial" w:hAnsi="Arial" w:cs="Arial"/>
          <w:i/>
          <w:iCs/>
          <w:sz w:val="24"/>
          <w:szCs w:val="24"/>
        </w:rPr>
        <w:t xml:space="preserve"> </w:t>
      </w:r>
      <w:proofErr w:type="spellStart"/>
      <w:r>
        <w:rPr>
          <w:rFonts w:ascii="Arial" w:hAnsi="Arial" w:cs="Arial"/>
          <w:i/>
          <w:iCs/>
          <w:sz w:val="24"/>
          <w:szCs w:val="24"/>
        </w:rPr>
        <w:t>apprezzate</w:t>
      </w:r>
      <w:proofErr w:type="spellEnd"/>
      <w:r>
        <w:rPr>
          <w:rFonts w:ascii="Arial" w:hAnsi="Arial" w:cs="Arial"/>
          <w:i/>
          <w:iCs/>
          <w:sz w:val="24"/>
          <w:szCs w:val="24"/>
        </w:rPr>
        <w:t xml:space="preserve"> e </w:t>
      </w:r>
      <w:proofErr w:type="spellStart"/>
      <w:r>
        <w:rPr>
          <w:rFonts w:ascii="Arial" w:hAnsi="Arial" w:cs="Arial"/>
          <w:i/>
          <w:iCs/>
          <w:sz w:val="24"/>
          <w:szCs w:val="24"/>
        </w:rPr>
        <w:t>tenute</w:t>
      </w:r>
      <w:proofErr w:type="spellEnd"/>
      <w:r>
        <w:rPr>
          <w:rFonts w:ascii="Arial" w:hAnsi="Arial" w:cs="Arial"/>
          <w:i/>
          <w:iCs/>
          <w:sz w:val="24"/>
          <w:szCs w:val="24"/>
        </w:rPr>
        <w:t xml:space="preserve"> in </w:t>
      </w:r>
      <w:proofErr w:type="spellStart"/>
      <w:r>
        <w:rPr>
          <w:rFonts w:ascii="Arial" w:hAnsi="Arial" w:cs="Arial"/>
          <w:i/>
          <w:iCs/>
          <w:sz w:val="24"/>
          <w:szCs w:val="24"/>
        </w:rPr>
        <w:t>considerazione</w:t>
      </w:r>
      <w:proofErr w:type="spellEnd"/>
      <w:r>
        <w:rPr>
          <w:rFonts w:ascii="Arial" w:hAnsi="Arial" w:cs="Arial"/>
          <w:i/>
          <w:iCs/>
          <w:sz w:val="24"/>
          <w:szCs w:val="24"/>
        </w:rPr>
        <w:t xml:space="preserve"> per la </w:t>
      </w:r>
      <w:proofErr w:type="spellStart"/>
      <w:r>
        <w:rPr>
          <w:rFonts w:ascii="Arial" w:hAnsi="Arial" w:cs="Arial"/>
          <w:i/>
          <w:iCs/>
          <w:sz w:val="24"/>
          <w:szCs w:val="24"/>
        </w:rPr>
        <w:t>stesura</w:t>
      </w:r>
      <w:proofErr w:type="spellEnd"/>
      <w:r>
        <w:rPr>
          <w:rFonts w:ascii="Arial" w:hAnsi="Arial" w:cs="Arial"/>
          <w:i/>
          <w:iCs/>
          <w:sz w:val="24"/>
          <w:szCs w:val="24"/>
        </w:rPr>
        <w:t xml:space="preserve"> del Piano </w:t>
      </w:r>
      <w:proofErr w:type="spellStart"/>
      <w:r>
        <w:rPr>
          <w:rFonts w:ascii="Arial" w:hAnsi="Arial" w:cs="Arial"/>
          <w:i/>
          <w:iCs/>
          <w:sz w:val="24"/>
          <w:szCs w:val="24"/>
        </w:rPr>
        <w:t>Programmatico</w:t>
      </w:r>
      <w:proofErr w:type="spellEnd"/>
      <w:r>
        <w:rPr>
          <w:rFonts w:ascii="Arial" w:hAnsi="Arial" w:cs="Arial"/>
          <w:i/>
          <w:iCs/>
          <w:sz w:val="24"/>
          <w:szCs w:val="24"/>
        </w:rPr>
        <w:t xml:space="preserve"> </w:t>
      </w:r>
      <w:proofErr w:type="spellStart"/>
      <w:r>
        <w:rPr>
          <w:rFonts w:ascii="Arial" w:hAnsi="Arial" w:cs="Arial"/>
          <w:i/>
          <w:iCs/>
          <w:sz w:val="24"/>
          <w:szCs w:val="24"/>
        </w:rPr>
        <w:t>Pluriennale</w:t>
      </w:r>
      <w:proofErr w:type="spellEnd"/>
      <w:r>
        <w:rPr>
          <w:rFonts w:ascii="Arial" w:hAnsi="Arial" w:cs="Arial"/>
          <w:i/>
          <w:iCs/>
          <w:sz w:val="24"/>
          <w:szCs w:val="24"/>
        </w:rPr>
        <w:t xml:space="preserve"> 2026/2028. </w:t>
      </w:r>
    </w:p>
    <w:p w14:paraId="4066C993" w14:textId="48EBD689" w:rsidR="005F665D" w:rsidRPr="00857ED8" w:rsidRDefault="005F665D" w:rsidP="00883343">
      <w:pPr>
        <w:jc w:val="both"/>
        <w:rPr>
          <w:rFonts w:ascii="Arial" w:hAnsi="Arial" w:cs="Arial"/>
          <w:sz w:val="24"/>
          <w:szCs w:val="24"/>
        </w:rPr>
      </w:pPr>
    </w:p>
    <w:p w14:paraId="58FA9635" w14:textId="77777777" w:rsidR="005112F7" w:rsidRPr="00857ED8" w:rsidRDefault="005112F7" w:rsidP="00746598">
      <w:pPr>
        <w:rPr>
          <w:rFonts w:ascii="Arial" w:hAnsi="Arial" w:cs="Arial"/>
          <w:sz w:val="24"/>
          <w:szCs w:val="24"/>
        </w:rPr>
      </w:pPr>
    </w:p>
    <w:sectPr w:rsidR="005112F7" w:rsidRPr="00857ED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6243E1A"/>
    <w:multiLevelType w:val="hybridMultilevel"/>
    <w:tmpl w:val="B016DC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3944BE"/>
    <w:multiLevelType w:val="hybridMultilevel"/>
    <w:tmpl w:val="E86AD6FC"/>
    <w:lvl w:ilvl="0" w:tplc="118C6C1C">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E431F8"/>
    <w:multiLevelType w:val="hybridMultilevel"/>
    <w:tmpl w:val="49F23D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900E4B"/>
    <w:multiLevelType w:val="hybridMultilevel"/>
    <w:tmpl w:val="EF727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591398"/>
    <w:multiLevelType w:val="hybridMultilevel"/>
    <w:tmpl w:val="EF727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40402445">
    <w:abstractNumId w:val="8"/>
  </w:num>
  <w:num w:numId="2" w16cid:durableId="764348291">
    <w:abstractNumId w:val="6"/>
  </w:num>
  <w:num w:numId="3" w16cid:durableId="174880859">
    <w:abstractNumId w:val="5"/>
  </w:num>
  <w:num w:numId="4" w16cid:durableId="1590232407">
    <w:abstractNumId w:val="4"/>
  </w:num>
  <w:num w:numId="5" w16cid:durableId="246889731">
    <w:abstractNumId w:val="7"/>
  </w:num>
  <w:num w:numId="6" w16cid:durableId="570384039">
    <w:abstractNumId w:val="3"/>
  </w:num>
  <w:num w:numId="7" w16cid:durableId="1759784888">
    <w:abstractNumId w:val="2"/>
  </w:num>
  <w:num w:numId="8" w16cid:durableId="1835410215">
    <w:abstractNumId w:val="1"/>
  </w:num>
  <w:num w:numId="9" w16cid:durableId="107748640">
    <w:abstractNumId w:val="0"/>
  </w:num>
  <w:num w:numId="10" w16cid:durableId="1366368917">
    <w:abstractNumId w:val="9"/>
  </w:num>
  <w:num w:numId="11" w16cid:durableId="1872451727">
    <w:abstractNumId w:val="11"/>
  </w:num>
  <w:num w:numId="12" w16cid:durableId="247691726">
    <w:abstractNumId w:val="10"/>
  </w:num>
  <w:num w:numId="13" w16cid:durableId="1750691017">
    <w:abstractNumId w:val="13"/>
  </w:num>
  <w:num w:numId="14" w16cid:durableId="360321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48C"/>
    <w:rsid w:val="000839DD"/>
    <w:rsid w:val="00086277"/>
    <w:rsid w:val="00094C93"/>
    <w:rsid w:val="00096BDE"/>
    <w:rsid w:val="000D5C6F"/>
    <w:rsid w:val="001170CE"/>
    <w:rsid w:val="0013199A"/>
    <w:rsid w:val="0015074B"/>
    <w:rsid w:val="00151A79"/>
    <w:rsid w:val="00165247"/>
    <w:rsid w:val="001D3549"/>
    <w:rsid w:val="001F6B29"/>
    <w:rsid w:val="00214505"/>
    <w:rsid w:val="0029639D"/>
    <w:rsid w:val="002B579E"/>
    <w:rsid w:val="002B59F0"/>
    <w:rsid w:val="002C116A"/>
    <w:rsid w:val="002D6339"/>
    <w:rsid w:val="00313186"/>
    <w:rsid w:val="00326F90"/>
    <w:rsid w:val="00327B38"/>
    <w:rsid w:val="00341C09"/>
    <w:rsid w:val="0038471A"/>
    <w:rsid w:val="003D2F06"/>
    <w:rsid w:val="00407B46"/>
    <w:rsid w:val="00473787"/>
    <w:rsid w:val="00474555"/>
    <w:rsid w:val="0048408A"/>
    <w:rsid w:val="004E0E23"/>
    <w:rsid w:val="004E191D"/>
    <w:rsid w:val="005055AA"/>
    <w:rsid w:val="005112F7"/>
    <w:rsid w:val="005700DA"/>
    <w:rsid w:val="005E4A38"/>
    <w:rsid w:val="005F665D"/>
    <w:rsid w:val="00686A42"/>
    <w:rsid w:val="00746598"/>
    <w:rsid w:val="007627BD"/>
    <w:rsid w:val="00785696"/>
    <w:rsid w:val="007F2C3A"/>
    <w:rsid w:val="00817B11"/>
    <w:rsid w:val="00857ED8"/>
    <w:rsid w:val="00882128"/>
    <w:rsid w:val="00883343"/>
    <w:rsid w:val="00887DE4"/>
    <w:rsid w:val="008A52F1"/>
    <w:rsid w:val="00916525"/>
    <w:rsid w:val="009325AD"/>
    <w:rsid w:val="009344F2"/>
    <w:rsid w:val="00942EB4"/>
    <w:rsid w:val="00A35DE4"/>
    <w:rsid w:val="00A364A2"/>
    <w:rsid w:val="00A92451"/>
    <w:rsid w:val="00A93A40"/>
    <w:rsid w:val="00A97C8B"/>
    <w:rsid w:val="00AA18E9"/>
    <w:rsid w:val="00AA1D8D"/>
    <w:rsid w:val="00AB48C7"/>
    <w:rsid w:val="00AF42CB"/>
    <w:rsid w:val="00AF6B16"/>
    <w:rsid w:val="00B06A7F"/>
    <w:rsid w:val="00B47730"/>
    <w:rsid w:val="00B90C4D"/>
    <w:rsid w:val="00BB68BB"/>
    <w:rsid w:val="00BE3A7F"/>
    <w:rsid w:val="00BF0804"/>
    <w:rsid w:val="00CB0664"/>
    <w:rsid w:val="00CC5DBE"/>
    <w:rsid w:val="00CD6712"/>
    <w:rsid w:val="00CF3CFC"/>
    <w:rsid w:val="00CF43B0"/>
    <w:rsid w:val="00D44721"/>
    <w:rsid w:val="00DC0DC3"/>
    <w:rsid w:val="00E016E8"/>
    <w:rsid w:val="00E6144E"/>
    <w:rsid w:val="00E71AA1"/>
    <w:rsid w:val="00EA7452"/>
    <w:rsid w:val="00EC1139"/>
    <w:rsid w:val="00EC1C70"/>
    <w:rsid w:val="00EE59A6"/>
    <w:rsid w:val="00F5555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F0AB5"/>
  <w14:defaultImageDpi w14:val="300"/>
  <w15:docId w15:val="{1E76C17C-8122-4DA3-BFF3-6071A403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7627BD"/>
    <w:rPr>
      <w:color w:val="0000FF" w:themeColor="hyperlink"/>
      <w:u w:val="single"/>
    </w:rPr>
  </w:style>
  <w:style w:type="character" w:styleId="Menzionenonrisolta">
    <w:name w:val="Unresolved Mention"/>
    <w:basedOn w:val="Carpredefinitoparagrafo"/>
    <w:uiPriority w:val="99"/>
    <w:semiHidden/>
    <w:unhideWhenUsed/>
    <w:rsid w:val="007627BD"/>
    <w:rPr>
      <w:color w:val="605E5C"/>
      <w:shd w:val="clear" w:color="auto" w:fill="E1DFDD"/>
    </w:rPr>
  </w:style>
  <w:style w:type="paragraph" w:styleId="NormaleWeb">
    <w:name w:val="Normal (Web)"/>
    <w:basedOn w:val="Normale"/>
    <w:uiPriority w:val="99"/>
    <w:semiHidden/>
    <w:unhideWhenUsed/>
    <w:rsid w:val="00857ED8"/>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21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ondazione@pescarabruzzo.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Pages>
  <Words>1147</Words>
  <Characters>6540</Characters>
  <Application>Microsoft Office Word</Application>
  <DocSecurity>0</DocSecurity>
  <Lines>54</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Luciano Carullo</cp:lastModifiedBy>
  <cp:revision>65</cp:revision>
  <dcterms:created xsi:type="dcterms:W3CDTF">2025-06-26T13:47:00Z</dcterms:created>
  <dcterms:modified xsi:type="dcterms:W3CDTF">2025-08-04T08:51:00Z</dcterms:modified>
  <cp:category/>
</cp:coreProperties>
</file>